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pStyle w:val="8"/>
        <w:spacing w:before="0"/>
        <w:ind w:left="4320" w:right="424" w:firstLine="1917"/>
        <w:rPr>
          <w:rFonts w:ascii="PT Astra Serif" w:hAnsi="PT Astra Serif"/>
        </w:rPr>
      </w:pPr>
      <w:r>
        <w:rPr>
          <w:rFonts w:ascii="PT Astra Serif" w:hAnsi="PT Astra Serif"/>
        </w:rPr>
        <w:t xml:space="preserve"> УТВЕРЖДАЮ: </w:t>
      </w:r>
    </w:p>
    <w:p w14:paraId="02000000">
      <w:pPr>
        <w:ind w:left="4320" w:firstLine="19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И.о. главы Крапивинского</w:t>
      </w:r>
    </w:p>
    <w:p w14:paraId="03000000">
      <w:pPr>
        <w:ind w:left="4320" w:firstLine="19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spacing w:before="120"/>
        <w:ind w:left="4395" w:firstLine="19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_______________Н.Ф. Арнольд</w:t>
      </w:r>
    </w:p>
    <w:p w14:paraId="05000000">
      <w:pPr>
        <w:spacing w:before="120"/>
        <w:ind w:left="4395" w:firstLine="19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2024 г.</w:t>
      </w:r>
    </w:p>
    <w:p w14:paraId="06000000">
      <w:pPr>
        <w:jc w:val="center"/>
        <w:rPr>
          <w:rFonts w:ascii="PT Astra Serif" w:hAnsi="PT Astra Serif"/>
          <w:b/>
          <w:i/>
          <w:sz w:val="24"/>
        </w:rPr>
      </w:pPr>
    </w:p>
    <w:p w14:paraId="07000000">
      <w:pPr>
        <w:jc w:val="center"/>
        <w:rPr>
          <w:rFonts w:ascii="PT Astra Serif" w:hAnsi="PT Astra Serif"/>
          <w:b/>
          <w:i/>
          <w:sz w:val="24"/>
        </w:rPr>
      </w:pPr>
    </w:p>
    <w:p w14:paraId="08000000">
      <w:pPr>
        <w:jc w:val="center"/>
        <w:rPr>
          <w:rFonts w:ascii="PT Astra Serif" w:hAnsi="PT Astra Serif"/>
          <w:b/>
          <w:i/>
          <w:sz w:val="24"/>
        </w:rPr>
      </w:pPr>
    </w:p>
    <w:p w14:paraId="09000000">
      <w:pPr>
        <w:jc w:val="center"/>
        <w:rPr>
          <w:rFonts w:ascii="PT Astra Serif" w:hAnsi="PT Astra Serif"/>
          <w:b/>
          <w:i/>
          <w:sz w:val="24"/>
        </w:rPr>
      </w:pPr>
    </w:p>
    <w:p w14:paraId="0A000000">
      <w:pPr>
        <w:jc w:val="center"/>
        <w:rPr>
          <w:rFonts w:ascii="PT Astra Serif" w:hAnsi="PT Astra Serif"/>
          <w:b/>
          <w:i/>
          <w:sz w:val="24"/>
        </w:rPr>
      </w:pPr>
    </w:p>
    <w:p w14:paraId="0B000000">
      <w:pPr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ПЛАН</w:t>
      </w:r>
    </w:p>
    <w:p w14:paraId="0C000000">
      <w:pPr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 xml:space="preserve">основных мероприятий администрации </w:t>
      </w:r>
    </w:p>
    <w:p w14:paraId="0D000000">
      <w:pPr>
        <w:jc w:val="center"/>
        <w:rPr>
          <w:rFonts w:ascii="PT Astra Serif" w:hAnsi="PT Astra Serif"/>
          <w:b/>
          <w:i/>
          <w:sz w:val="24"/>
        </w:rPr>
      </w:pPr>
      <w:r>
        <w:rPr>
          <w:rFonts w:ascii="PT Astra Serif" w:hAnsi="PT Astra Serif"/>
          <w:b/>
          <w:i/>
          <w:sz w:val="24"/>
        </w:rPr>
        <w:t>Крапивинского муниципального округа на декабрь 2024 г.</w:t>
      </w:r>
    </w:p>
    <w:p w14:paraId="0E000000">
      <w:pPr>
        <w:jc w:val="center"/>
        <w:rPr>
          <w:rFonts w:ascii="PT Astra Serif" w:hAnsi="PT Astra Serif"/>
          <w:b/>
          <w:i/>
          <w:sz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13"/>
        <w:gridCol w:w="1794"/>
        <w:gridCol w:w="2006"/>
        <w:gridCol w:w="1954"/>
      </w:tblGrid>
      <w:tr w14:paraId="5EB6EA15"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Мероприятие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Срок исполнения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Место проведения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Ответственные</w:t>
            </w:r>
          </w:p>
        </w:tc>
      </w:tr>
      <w:tr w14:paraId="44E9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0000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декабря</w:t>
            </w:r>
          </w:p>
          <w:p w14:paraId="17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 w14:paraId="60D6F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000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 декабря</w:t>
            </w:r>
          </w:p>
          <w:p w14:paraId="1E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</w:tbl>
    <w:p w14:paraId="22000000">
      <w:pPr>
        <w:jc w:val="center"/>
        <w:rPr>
          <w:rFonts w:ascii="PT Astra Serif" w:hAnsi="PT Astra Serif"/>
          <w:b/>
          <w:sz w:val="24"/>
        </w:rPr>
      </w:pPr>
    </w:p>
    <w:p w14:paraId="23000000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3. Организационные мероприятия</w:t>
      </w:r>
    </w:p>
    <w:p w14:paraId="24000000">
      <w:pPr>
        <w:rPr>
          <w:rFonts w:ascii="PT Astra Serif" w:hAnsi="PT Astra Serif"/>
          <w:sz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711"/>
        <w:gridCol w:w="1794"/>
        <w:gridCol w:w="2120"/>
        <w:gridCol w:w="1841"/>
      </w:tblGrid>
      <w:tr w14:paraId="6B07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2, 9, 16, 23</w:t>
            </w:r>
          </w:p>
          <w:p w14:paraId="28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29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 w14:paraId="554D8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с заместителями главы, начальниками управлений и отделов территориального управления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2, 9, 16, 23</w:t>
            </w:r>
          </w:p>
          <w:p w14:paraId="30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31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 w14:paraId="549E6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4, 11, 18, 25 </w:t>
            </w:r>
          </w:p>
          <w:p w14:paraId="38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 отдел</w:t>
            </w:r>
          </w:p>
          <w:p w14:paraId="3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 отдел</w:t>
            </w:r>
          </w:p>
          <w:p w14:paraId="3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 отдел</w:t>
            </w:r>
          </w:p>
          <w:p w14:paraId="3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 отдел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 w14:paraId="20D2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бригады мобильной социальной помощи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</w:t>
            </w:r>
          </w:p>
          <w:p w14:paraId="41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0000">
            <w:pPr>
              <w:pStyle w:val="48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 отдел</w:t>
            </w:r>
          </w:p>
          <w:p w14:paraId="43000000">
            <w:pPr>
              <w:pStyle w:val="48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</w:t>
            </w:r>
          </w:p>
          <w:p w14:paraId="44000000">
            <w:pPr>
              <w:pStyle w:val="48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45000000">
            <w:pPr>
              <w:pStyle w:val="48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 w14:paraId="0D65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0000">
            <w:pPr>
              <w:widowControl/>
              <w:spacing w:beforeAutospacing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Координационный Совет УСЗН администрации КМО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26 декабря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 w14:paraId="6E44B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Торжественная церемония вручения паспорта гражданина РФ в рамках Всероссийской программы «Мы - граждане России!»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декабря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1E6A6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000">
            <w:pPr>
              <w:tabs>
                <w:tab w:val="left" w:pos="6237"/>
              </w:tabs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Президиума местной общественной организации ветеранов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органов, и Совета Старейшин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КЦСОН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</w:tc>
      </w:tr>
      <w:tr w14:paraId="42A48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0000">
            <w:pPr>
              <w:pStyle w:val="136"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5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</w:tc>
      </w:tr>
      <w:tr w14:paraId="19A8E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Совещание руководителей ОО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2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 СОШ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62000000">
      <w:pPr>
        <w:jc w:val="center"/>
        <w:rPr>
          <w:rFonts w:ascii="PT Astra Serif" w:hAnsi="PT Astra Serif"/>
          <w:b/>
          <w:sz w:val="24"/>
        </w:rPr>
      </w:pPr>
    </w:p>
    <w:p w14:paraId="63000000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4. Работа постоянных комиссий</w:t>
      </w:r>
    </w:p>
    <w:p w14:paraId="64000000">
      <w:pPr>
        <w:rPr>
          <w:rFonts w:ascii="PT Astra Serif" w:hAnsi="PT Astra Serif"/>
          <w:sz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714"/>
        <w:gridCol w:w="1935"/>
        <w:gridCol w:w="1980"/>
        <w:gridCol w:w="1815"/>
      </w:tblGrid>
      <w:tr w14:paraId="7D9F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предоставлению земельных участков в собственность и аренду гражданам и юридическим лицам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2, 9, 16, 23</w:t>
            </w:r>
          </w:p>
          <w:p w14:paraId="68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69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 w14:paraId="3EBE1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КДН и ЗП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18 декабря</w:t>
            </w:r>
          </w:p>
          <w:p w14:paraId="70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7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</w:tc>
      </w:tr>
      <w:tr w14:paraId="56F1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общественной </w:t>
            </w:r>
          </w:p>
          <w:p w14:paraId="76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комиссии по жилищным вопросам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19 декабря</w:t>
            </w:r>
          </w:p>
          <w:p w14:paraId="78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79000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7D000000">
            <w:pPr>
              <w:rPr>
                <w:rFonts w:ascii="PT Astra Serif" w:hAnsi="PT Astra Serif"/>
                <w:sz w:val="24"/>
              </w:rPr>
            </w:pPr>
          </w:p>
        </w:tc>
      </w:tr>
      <w:tr w14:paraId="0848F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0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26 декабря</w:t>
            </w:r>
          </w:p>
          <w:p w14:paraId="81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85000000">
            <w:pPr>
              <w:rPr>
                <w:rFonts w:ascii="PT Astra Serif" w:hAnsi="PT Astra Serif"/>
                <w:sz w:val="24"/>
              </w:rPr>
            </w:pPr>
          </w:p>
        </w:tc>
      </w:tr>
      <w:tr w14:paraId="38F76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6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7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оказанию экстренной материальной помощи гражданам, потерявшим личное имущество при чрезвычайных ситуациях и пожарах, нуждающимся в дополнительной поддержке в связи с трудной жизненной ситуацией, а также гражданам, принимающим (принимавших) участие в СВО и членам их семей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8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26 декабря</w:t>
            </w:r>
          </w:p>
          <w:p w14:paraId="89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8D000000">
            <w:pPr>
              <w:rPr>
                <w:rFonts w:ascii="PT Astra Serif" w:hAnsi="PT Astra Serif"/>
                <w:sz w:val="24"/>
              </w:rPr>
            </w:pPr>
          </w:p>
        </w:tc>
      </w:tr>
      <w:tr w14:paraId="7E5D8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F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оказанию адресной материальной помощи гражданам, находящимся в трудной жизненной ситуации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0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12, 26 декабря</w:t>
            </w:r>
          </w:p>
          <w:p w14:paraId="91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9 -30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Тузовская И.И.</w:t>
            </w:r>
          </w:p>
          <w:p w14:paraId="95000000">
            <w:pPr>
              <w:rPr>
                <w:rFonts w:ascii="PT Astra Serif" w:hAnsi="PT Astra Serif"/>
                <w:sz w:val="24"/>
              </w:rPr>
            </w:pPr>
          </w:p>
        </w:tc>
      </w:tr>
      <w:tr w14:paraId="7566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7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административной комиссии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25 декабря</w:t>
            </w:r>
          </w:p>
          <w:p w14:paraId="99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 w14:paraId="4BF5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D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ЭПК</w:t>
            </w:r>
          </w:p>
          <w:p w14:paraId="9F000000">
            <w:pPr>
              <w:pStyle w:val="7"/>
              <w:rPr>
                <w:rFonts w:ascii="PT Astra Serif" w:hAnsi="PT Astra Serif"/>
              </w:rPr>
            </w:pPr>
          </w:p>
          <w:p w14:paraId="A0000000">
            <w:pPr>
              <w:pStyle w:val="7"/>
              <w:rPr>
                <w:rFonts w:ascii="PT Astra Serif" w:hAnsi="PT Astra Serif"/>
              </w:rPr>
            </w:pPr>
          </w:p>
          <w:p w14:paraId="A1000000">
            <w:pPr>
              <w:pStyle w:val="7"/>
              <w:rPr>
                <w:rFonts w:ascii="PT Astra Serif" w:hAnsi="PT Astra Serif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2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декабря</w:t>
            </w:r>
          </w:p>
          <w:p w14:paraId="A3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A5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 Н.Е.</w:t>
            </w:r>
          </w:p>
        </w:tc>
      </w:tr>
      <w:tr w14:paraId="08780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8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чрезвычайным ситуациям и пожарной безопасности (КЧС)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9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  <w:p w14:paraId="AA000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 w14:paraId="4ECCA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E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F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градостроительного Совета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  <w:p w14:paraId="B1000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</w:tbl>
    <w:p w14:paraId="B4000000">
      <w:pPr>
        <w:jc w:val="center"/>
        <w:rPr>
          <w:rFonts w:ascii="PT Astra Serif" w:hAnsi="PT Astra Serif"/>
          <w:b/>
          <w:sz w:val="24"/>
        </w:rPr>
      </w:pPr>
    </w:p>
    <w:p w14:paraId="B5000000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5. Прием граждан по личным вопросам</w:t>
      </w:r>
    </w:p>
    <w:p w14:paraId="B6000000">
      <w:pPr>
        <w:rPr>
          <w:rFonts w:ascii="PT Astra Serif" w:hAnsi="PT Astra Serif"/>
          <w:sz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13"/>
        <w:gridCol w:w="1822"/>
        <w:gridCol w:w="1987"/>
        <w:gridCol w:w="1945"/>
      </w:tblGrid>
      <w:tr w14:paraId="18D62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700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Крапивинского муниципального округа</w:t>
            </w:r>
          </w:p>
          <w:p w14:paraId="B9000000"/>
          <w:p w14:paraId="BA000000"/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B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BC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BD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 Т.И.</w:t>
            </w:r>
          </w:p>
          <w:p w14:paraId="C1000000">
            <w:pPr>
              <w:jc w:val="both"/>
              <w:rPr>
                <w:rFonts w:ascii="PT Astra Serif" w:hAnsi="PT Astra Serif"/>
                <w:sz w:val="24"/>
              </w:rPr>
            </w:pPr>
          </w:p>
          <w:p w14:paraId="C2000000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14:paraId="6C29E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300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4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Первый заместитель главы </w:t>
            </w:r>
          </w:p>
          <w:p w14:paraId="C5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ЖКХ, капитальному строительству и дорожному хозяйству)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6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</w:t>
            </w:r>
          </w:p>
          <w:p w14:paraId="C7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C8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  <w:p w14:paraId="C900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CA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5, 12, 19, 26</w:t>
            </w:r>
          </w:p>
          <w:p w14:paraId="CB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CC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CF000000">
            <w:pPr>
              <w:rPr>
                <w:rFonts w:ascii="PT Astra Serif" w:hAnsi="PT Astra Serif"/>
                <w:sz w:val="24"/>
              </w:rPr>
            </w:pPr>
          </w:p>
          <w:p w14:paraId="D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отдел ТУ АКМО</w:t>
            </w: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1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D2000000">
            <w:pPr>
              <w:jc w:val="both"/>
              <w:rPr>
                <w:rFonts w:ascii="PT Astra Serif" w:hAnsi="PT Astra Serif"/>
                <w:sz w:val="24"/>
              </w:rPr>
            </w:pPr>
          </w:p>
          <w:p w14:paraId="D3000000">
            <w:pPr>
              <w:jc w:val="both"/>
              <w:rPr>
                <w:rFonts w:ascii="PT Astra Serif" w:hAnsi="PT Astra Serif"/>
                <w:sz w:val="24"/>
              </w:rPr>
            </w:pPr>
          </w:p>
          <w:p w14:paraId="D4000000">
            <w:pPr>
              <w:jc w:val="both"/>
              <w:rPr>
                <w:rFonts w:ascii="PT Astra Serif" w:hAnsi="PT Astra Serif"/>
                <w:sz w:val="24"/>
              </w:rPr>
            </w:pPr>
          </w:p>
          <w:p w14:paraId="D5000000">
            <w:pPr>
              <w:jc w:val="both"/>
              <w:rPr>
                <w:rFonts w:ascii="PT Astra Serif" w:hAnsi="PT Astra Serif"/>
                <w:sz w:val="24"/>
              </w:rPr>
            </w:pPr>
          </w:p>
          <w:p w14:paraId="D6000000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14:paraId="4F2EC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700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8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Крапивинского муниципального округа (по экономике)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9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10, 24 </w:t>
            </w:r>
          </w:p>
          <w:p w14:paraId="DA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DB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C00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DD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DE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DF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  <w:p w14:paraId="E000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E1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E2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E3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E6000000">
            <w:pPr>
              <w:rPr>
                <w:rFonts w:ascii="PT Astra Serif" w:hAnsi="PT Astra Serif"/>
                <w:sz w:val="24"/>
              </w:rPr>
            </w:pPr>
          </w:p>
          <w:p w14:paraId="E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E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E9000000">
            <w:pPr>
              <w:rPr>
                <w:rFonts w:ascii="PT Astra Serif" w:hAnsi="PT Astra Serif"/>
                <w:sz w:val="24"/>
              </w:rPr>
            </w:pPr>
          </w:p>
          <w:p w14:paraId="EA000000">
            <w:pPr>
              <w:rPr>
                <w:rFonts w:ascii="PT Astra Serif" w:hAnsi="PT Astra Serif"/>
                <w:sz w:val="24"/>
              </w:rPr>
            </w:pPr>
          </w:p>
          <w:p w14:paraId="E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 отдел ТУ АКМО</w:t>
            </w: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C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Харламов С.Н.</w:t>
            </w:r>
          </w:p>
          <w:p w14:paraId="ED000000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14:paraId="2EC93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E00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F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F0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социальным вопросам)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1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11, 18</w:t>
            </w:r>
          </w:p>
          <w:p w14:paraId="F2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F3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F400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F5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F6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F700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F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FA000000">
            <w:pPr>
              <w:rPr>
                <w:rFonts w:ascii="PT Astra Serif" w:hAnsi="PT Astra Serif"/>
                <w:sz w:val="24"/>
              </w:rPr>
            </w:pPr>
          </w:p>
          <w:p w14:paraId="F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0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 Е.А.</w:t>
            </w:r>
          </w:p>
          <w:p w14:paraId="FD000000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14:paraId="01FE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E00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F00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0001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внутренней политике и безопасности)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10, 24 </w:t>
            </w:r>
          </w:p>
          <w:p w14:paraId="02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03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0401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5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06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07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0801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9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0A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0B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0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0E010000">
            <w:pPr>
              <w:rPr>
                <w:rFonts w:ascii="PT Astra Serif" w:hAnsi="PT Astra Serif"/>
                <w:sz w:val="24"/>
              </w:rPr>
            </w:pPr>
          </w:p>
          <w:p w14:paraId="0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1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11010000">
            <w:pPr>
              <w:rPr>
                <w:rFonts w:ascii="PT Astra Serif" w:hAnsi="PT Astra Serif"/>
                <w:sz w:val="24"/>
              </w:rPr>
            </w:pPr>
          </w:p>
          <w:p w14:paraId="12010000">
            <w:pPr>
              <w:rPr>
                <w:rFonts w:ascii="PT Astra Serif" w:hAnsi="PT Astra Serif"/>
                <w:sz w:val="24"/>
              </w:rPr>
            </w:pPr>
          </w:p>
          <w:p w14:paraId="1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 отдел ТУ АКМО</w:t>
            </w: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 w14:paraId="37E8A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1701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18010000">
            <w:pPr>
              <w:pStyle w:val="7"/>
              <w:rPr>
                <w:rFonts w:ascii="PT Astra Serif" w:hAnsi="PT Astra Serif"/>
              </w:rPr>
            </w:pP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10, 24 </w:t>
            </w:r>
          </w:p>
          <w:p w14:paraId="1A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1B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1C01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D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1E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1F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2001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1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22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23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15-30</w:t>
            </w:r>
          </w:p>
          <w:p w14:paraId="2401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5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26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27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29010000">
            <w:pPr>
              <w:rPr>
                <w:rFonts w:ascii="PT Astra Serif" w:hAnsi="PT Astra Serif"/>
                <w:sz w:val="24"/>
              </w:rPr>
            </w:pPr>
          </w:p>
          <w:p w14:paraId="2A010000">
            <w:pPr>
              <w:rPr>
                <w:rFonts w:ascii="PT Astra Serif" w:hAnsi="PT Astra Serif"/>
                <w:sz w:val="24"/>
              </w:rPr>
            </w:pPr>
          </w:p>
          <w:p w14:paraId="2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 отдел ТУ АКМО</w:t>
            </w:r>
          </w:p>
          <w:p w14:paraId="2C010000">
            <w:pPr>
              <w:rPr>
                <w:rFonts w:ascii="PT Astra Serif" w:hAnsi="PT Astra Serif"/>
                <w:sz w:val="24"/>
              </w:rPr>
            </w:pPr>
          </w:p>
          <w:p w14:paraId="2D010000">
            <w:pPr>
              <w:rPr>
                <w:rFonts w:ascii="PT Astra Serif" w:hAnsi="PT Astra Serif"/>
                <w:sz w:val="24"/>
              </w:rPr>
            </w:pPr>
          </w:p>
          <w:p w14:paraId="2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 отдел ТУ АКМО</w:t>
            </w:r>
          </w:p>
          <w:p w14:paraId="2F010000">
            <w:pPr>
              <w:rPr>
                <w:rFonts w:ascii="PT Astra Serif" w:hAnsi="PT Astra Serif"/>
                <w:sz w:val="24"/>
              </w:rPr>
            </w:pPr>
          </w:p>
          <w:p w14:paraId="30010000">
            <w:pPr>
              <w:rPr>
                <w:rFonts w:ascii="PT Astra Serif" w:hAnsi="PT Astra Serif"/>
                <w:sz w:val="24"/>
              </w:rPr>
            </w:pPr>
          </w:p>
          <w:p w14:paraId="3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3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 А.А.</w:t>
            </w:r>
          </w:p>
          <w:p w14:paraId="34010000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14:paraId="3F46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- начальник Финансового управления администрации КМО</w:t>
            </w:r>
          </w:p>
          <w:p w14:paraId="37010000">
            <w:pPr>
              <w:pStyle w:val="7"/>
              <w:rPr>
                <w:rFonts w:ascii="PT Astra Serif" w:hAnsi="PT Astra Serif"/>
              </w:rPr>
            </w:pP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6, 12, 20, 27</w:t>
            </w:r>
          </w:p>
          <w:p w14:paraId="39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3A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12-00</w:t>
            </w:r>
          </w:p>
          <w:p w14:paraId="3B01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C01000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D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1, 8, 15, 22, 29</w:t>
            </w:r>
          </w:p>
          <w:p w14:paraId="3E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3F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</w:t>
            </w:r>
          </w:p>
          <w:p w14:paraId="4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42010000">
            <w:pPr>
              <w:rPr>
                <w:rFonts w:ascii="PT Astra Serif" w:hAnsi="PT Astra Serif"/>
                <w:sz w:val="24"/>
              </w:rPr>
            </w:pPr>
          </w:p>
          <w:p w14:paraId="43010000">
            <w:pPr>
              <w:rPr>
                <w:rFonts w:ascii="PT Astra Serif" w:hAnsi="PT Astra Serif"/>
                <w:sz w:val="24"/>
              </w:rPr>
            </w:pPr>
          </w:p>
          <w:p w14:paraId="44010000">
            <w:pPr>
              <w:rPr>
                <w:rFonts w:ascii="PT Astra Serif" w:hAnsi="PT Astra Serif"/>
                <w:sz w:val="24"/>
              </w:rPr>
            </w:pPr>
          </w:p>
          <w:p w14:paraId="4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 ТУ АКМО</w:t>
            </w: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Стоянова О.В.</w:t>
            </w:r>
          </w:p>
          <w:p w14:paraId="47010000">
            <w:pPr>
              <w:jc w:val="both"/>
              <w:rPr>
                <w:rFonts w:ascii="PT Astra Serif" w:hAnsi="PT Astra Serif"/>
                <w:sz w:val="24"/>
              </w:rPr>
            </w:pPr>
          </w:p>
          <w:p w14:paraId="48010000">
            <w:pPr>
              <w:jc w:val="both"/>
              <w:rPr>
                <w:rFonts w:ascii="PT Astra Serif" w:hAnsi="PT Astra Serif"/>
                <w:sz w:val="24"/>
              </w:rPr>
            </w:pPr>
          </w:p>
        </w:tc>
      </w:tr>
      <w:tr w14:paraId="1B611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3, 10, 17, 24 </w:t>
            </w:r>
          </w:p>
          <w:p w14:paraId="4C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декабря</w:t>
            </w:r>
          </w:p>
          <w:p w14:paraId="4D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4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 С.А.</w:t>
            </w:r>
          </w:p>
        </w:tc>
      </w:tr>
      <w:tr w14:paraId="6D912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0000">
            <w:pPr>
              <w:numPr>
                <w:ilvl w:val="0"/>
                <w:numId w:val="4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0000">
            <w:pPr>
              <w:pStyle w:val="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53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декабря</w:t>
            </w:r>
          </w:p>
          <w:p w14:paraId="55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56010000">
            <w:pPr>
              <w:rPr>
                <w:rFonts w:ascii="PT Astra Serif" w:hAnsi="PT Astra Serif"/>
                <w:sz w:val="24"/>
              </w:rPr>
            </w:pPr>
          </w:p>
          <w:p w14:paraId="57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13, 27 декабря</w:t>
            </w:r>
          </w:p>
          <w:p w14:paraId="58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5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5B010000">
            <w:pPr>
              <w:rPr>
                <w:rFonts w:ascii="PT Astra Serif" w:hAnsi="PT Astra Serif"/>
                <w:sz w:val="24"/>
              </w:rPr>
            </w:pPr>
          </w:p>
          <w:p w14:paraId="5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5D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 И.В.</w:t>
            </w:r>
          </w:p>
        </w:tc>
      </w:tr>
    </w:tbl>
    <w:p w14:paraId="5F010000">
      <w:pPr>
        <w:jc w:val="center"/>
        <w:rPr>
          <w:rFonts w:ascii="PT Astra Serif" w:hAnsi="PT Astra Serif"/>
          <w:b/>
          <w:sz w:val="24"/>
        </w:rPr>
      </w:pPr>
    </w:p>
    <w:p w14:paraId="60010000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6. Праздничные и торжественные мероприятия</w:t>
      </w:r>
    </w:p>
    <w:p w14:paraId="61010000">
      <w:pPr>
        <w:rPr>
          <w:rFonts w:ascii="PT Astra Serif" w:hAnsi="PT Astra Serif"/>
          <w:sz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807"/>
        <w:gridCol w:w="1736"/>
        <w:gridCol w:w="1985"/>
        <w:gridCol w:w="1909"/>
      </w:tblGrid>
      <w:tr w14:paraId="1180D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000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Всероссийский День добровольца </w:t>
            </w:r>
          </w:p>
          <w:p w14:paraId="64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(награждение лучших волонтеров, викторина, экскурсия в краеведческий музей)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4-5 декабря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61A30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000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Конституции РФ</w:t>
            </w:r>
          </w:p>
          <w:p w14:paraId="6A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«Мы – граждане России!»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декабря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27500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000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Творческий вечер современной музыки «Русский рок в ритме эпохи»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 декабря</w:t>
            </w:r>
          </w:p>
          <w:p w14:paraId="71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3CDC0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000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«Ох, уж этот Новый Год!» - театрализованная развлекательная программа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 декабря</w:t>
            </w:r>
          </w:p>
          <w:p w14:paraId="77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10-00, 12-00, 14-00, 16-00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39A1E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000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«У священного огня» - возложение, посвященное Дню неизвестного солдата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 декабря</w:t>
            </w:r>
          </w:p>
          <w:p w14:paraId="7D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Мемориал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43856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001000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1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Праздничные мероприятия, посвященные Новому году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w="1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4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85010000">
      <w:pPr>
        <w:jc w:val="center"/>
        <w:rPr>
          <w:rFonts w:ascii="PT Astra Serif" w:hAnsi="PT Astra Serif"/>
          <w:b/>
          <w:sz w:val="24"/>
        </w:rPr>
      </w:pPr>
    </w:p>
    <w:p w14:paraId="86010000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7. Конкурсы, турниры, соревнования, акции</w:t>
      </w:r>
    </w:p>
    <w:p w14:paraId="87010000">
      <w:pPr>
        <w:jc w:val="center"/>
        <w:rPr>
          <w:rFonts w:ascii="PT Astra Serif" w:hAnsi="PT Astra Serif"/>
          <w:sz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800"/>
        <w:gridCol w:w="1686"/>
        <w:gridCol w:w="2271"/>
        <w:gridCol w:w="1612"/>
      </w:tblGrid>
      <w:tr w14:paraId="3101D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8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9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Всемирный день борьбы со СПИДом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A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C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2DC25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D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E010000">
            <w:pPr>
              <w:ind w:left="34" w:hanging="3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конкурс на лучшую новогоднюю поделку «ЮИДовский Дед Мороз»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F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1-10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ДДТ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768F0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2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Первенство МБУ ДО СШ КМО по хоккею «Открытие хоккейного сезона 2024-2025»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Зеленогорский, ул. Центральная, </w:t>
            </w:r>
          </w:p>
          <w:p w14:paraId="9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д. 1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7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0FCF1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9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Неизвестного солдата - информационный час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A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C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4549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D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«Письмо Победы»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F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1E473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2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Всероссийские соревнования «Кузбасская спортивная школьная лига» по баскетболу 3*3, муниципальный этап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501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Зеленогорская СОШ</w:t>
            </w:r>
          </w:p>
          <w:p w14:paraId="A601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 СОШ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10E2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8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Всероссийский конкурс «Добро не уходит на каникулы»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A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C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7929C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D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E010000">
            <w:pPr>
              <w:ind w:left="34" w:hanging="3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Всероссийская акция «Добро в Движении!»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F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1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1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7E33E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Открытие сезона по русскому хоккею «Кубок Деда Мороза» (Хоккей на валенках)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4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Зеленогорский, ул. Центральная, д. 1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6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73F47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7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Антинаркотическая акция «Мы за спорт, мы против наркотиков»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9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B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4777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C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«Кубок Деда Мороза» (Хоккей на валенках)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E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пгт. Крапивинский, ул. 60 лет Октября, 17Б 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5DE28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1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Всероссийские соревнования «Кузбасская спортивная школьная лига» по шахматам, муниципальный этап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3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401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 СОШ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5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540B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6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7010000">
            <w:pPr>
              <w:ind w:left="34" w:hanging="34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Муниципальный этап конкурса «Учитель года»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8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901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Зеленогорская СОШ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A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3389D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B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«Я - гражданин России»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D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E010000"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F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2D9A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0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1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Антитеррористическая акция «Терроризм — угроза обществу» 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2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4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3C33E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6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Круглый стол</w:t>
            </w:r>
          </w:p>
          <w:p w14:paraId="D7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«Вместе против экстремизма»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8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A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7E692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B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C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Благотворительная акция «Рождество для всех и каждого»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D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20-31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Крапивинский</w:t>
            </w:r>
          </w:p>
          <w:p w14:paraId="D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0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  <w:p w14:paraId="E1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41CD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2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3010000">
            <w:pPr>
              <w:widowControl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Антинаркотическая акция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4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6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3213D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7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8010000">
            <w:pPr>
              <w:ind w:left="34" w:hanging="3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Муниципальный творческий конкурс технического моделирования и конструирования «От идеи до воплощения»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9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 27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ДДТ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B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2EBB6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C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Турнир по настольному теннису на приз Деда Мороза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E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 декабря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пгт. Зеленогорский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0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 Ю.И.</w:t>
            </w:r>
          </w:p>
        </w:tc>
      </w:tr>
      <w:tr w14:paraId="39C5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1010000">
            <w:pPr>
              <w:numPr>
                <w:ilvl w:val="0"/>
                <w:numId w:val="6"/>
              </w:numPr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Конкурс елочных игрушек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3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2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 ДПО «ИМЦ»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5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F7010000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8. Участие в областных фестивалях, конкурсах, соревнованиях, акциях</w:t>
      </w:r>
    </w:p>
    <w:p w14:paraId="F8010000">
      <w:pPr>
        <w:rPr>
          <w:rFonts w:ascii="PT Astra Serif" w:hAnsi="PT Astra Serif"/>
          <w:sz w:val="24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727"/>
        <w:gridCol w:w="1787"/>
        <w:gridCol w:w="2269"/>
        <w:gridCol w:w="1701"/>
      </w:tblGrid>
      <w:tr w14:paraId="4C03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9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A010000">
            <w:pPr>
              <w:ind w:left="34" w:hanging="34"/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Областной фестиваль детско-юношеского видеотворчества и мультипликации «Распахни глаза!»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B01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 декабря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1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МБУ ДО ЦДюТТ «Меридиан», </w:t>
            </w:r>
          </w:p>
          <w:p w14:paraId="FD01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Новокузнецк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E01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325E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F01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Всероссийские соревнования «Кузбасская спортивная школьная лига» по настольному теннису, дивизиональный этап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 декабря</w:t>
            </w: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п. Плотниково, Промышленновский район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  <w:tr w14:paraId="39FE1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0000">
            <w:pPr>
              <w:ind w:left="34" w:hanging="34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конкурс «Достижения юных»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000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</w:t>
            </w:r>
          </w:p>
          <w:p w14:paraId="07020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0000">
            <w:pPr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Сириус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0000">
            <w:pPr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 Д.С.</w:t>
            </w:r>
          </w:p>
        </w:tc>
      </w:tr>
    </w:tbl>
    <w:p w14:paraId="0A020000">
      <w:pPr>
        <w:jc w:val="center"/>
        <w:rPr>
          <w:rFonts w:ascii="PT Astra Serif" w:hAnsi="PT Astra Serif"/>
          <w:b/>
          <w:sz w:val="24"/>
        </w:rPr>
      </w:pPr>
    </w:p>
    <w:p w14:paraId="0B020000">
      <w:pPr>
        <w:jc w:val="center"/>
        <w:rPr>
          <w:rFonts w:ascii="PT Astra Serif" w:hAnsi="PT Astra Serif"/>
          <w:b/>
          <w:sz w:val="24"/>
        </w:rPr>
      </w:pPr>
    </w:p>
    <w:p w14:paraId="0C020000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Дни рождения</w:t>
      </w:r>
    </w:p>
    <w:p w14:paraId="0D020000">
      <w:pPr>
        <w:jc w:val="center"/>
        <w:rPr>
          <w:rFonts w:ascii="PT Astra Serif" w:hAnsi="PT Astra Serif"/>
          <w:b/>
          <w:sz w:val="24"/>
        </w:rPr>
      </w:pP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6072"/>
        <w:gridCol w:w="1306"/>
      </w:tblGrid>
      <w:tr w14:paraId="2CDF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Алферова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Инна Ивановна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департамента кадров и государственной службы Администрации Правительства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01.12.74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(50 лет)</w:t>
            </w:r>
          </w:p>
        </w:tc>
      </w:tr>
      <w:tr w14:paraId="2B176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Зоммерфельд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Виктор Викторович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начальника департамента – начальник управления по взаимодействию с органами местного самоуправления, федеральными и региональными органами власти департамента внутренней политики Губернатора Кемеровской области – Кузбасса Администрации Правительства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02.12.83</w:t>
            </w:r>
          </w:p>
        </w:tc>
      </w:tr>
      <w:tr w14:paraId="68137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Правдина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Елена Андреевна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начальника департамента – начальник отдела кадров департамента кадров и государственной службы Администрации Правительства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02.12.87</w:t>
            </w:r>
          </w:p>
        </w:tc>
      </w:tr>
      <w:tr w14:paraId="0D39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Садиков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Максим Владимирович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Министр цифрового развития и связи Кузбасса 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02.12.78</w:t>
            </w:r>
          </w:p>
        </w:tc>
      </w:tr>
      <w:tr w14:paraId="23A2E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Штарк </w:t>
            </w:r>
          </w:p>
          <w:p w14:paraId="1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Леонид Александрович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Барачатского отдела МКУ «Территориальное управление администрации Крапивинского муниципального округа»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03.12.80</w:t>
            </w:r>
          </w:p>
          <w:p w14:paraId="1E020000">
            <w:pPr>
              <w:rPr>
                <w:rFonts w:ascii="PT Astra Serif" w:hAnsi="PT Astra Serif"/>
                <w:sz w:val="24"/>
              </w:rPr>
            </w:pPr>
          </w:p>
        </w:tc>
      </w:tr>
      <w:tr w14:paraId="26FEE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Позднышева </w:t>
            </w:r>
          </w:p>
          <w:p w14:paraId="2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Ольга Павловна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Заведующий отделом Каменской сельской библиотекой МБУК «Клубная система Крапивинского округа»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03.12.69</w:t>
            </w:r>
          </w:p>
          <w:p w14:paraId="2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(55 лет)</w:t>
            </w:r>
          </w:p>
        </w:tc>
      </w:tr>
      <w:tr w14:paraId="4D02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Хлебунов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Евгений Сергеевич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Начальник Департамента контрактной системы Кузбасса 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04.12.82</w:t>
            </w:r>
          </w:p>
        </w:tc>
      </w:tr>
      <w:tr w14:paraId="2A5D7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Исламов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Дмитрий Викторович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Депутат Государственной Думы Федерального Собрания Российской Федерации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05.12.77</w:t>
            </w:r>
          </w:p>
        </w:tc>
      </w:tr>
      <w:tr w14:paraId="0CC13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Краповницкая </w:t>
            </w:r>
          </w:p>
          <w:p w14:paraId="2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Наталья Петровна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начальника отдела социальных гарантий,  выплат и компенсаций УСЗН АКМО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05.12.80</w:t>
            </w:r>
          </w:p>
        </w:tc>
      </w:tr>
      <w:tr w14:paraId="35966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Волегжанина</w:t>
            </w:r>
          </w:p>
          <w:p w14:paraId="2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Анна Александровна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Заведующий Арсеновским СК МБУК «Клубная система Крапивинского округа»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06.12.70</w:t>
            </w:r>
          </w:p>
          <w:p w14:paraId="32020000">
            <w:pPr>
              <w:rPr>
                <w:rFonts w:ascii="PT Astra Serif" w:hAnsi="PT Astra Serif"/>
                <w:sz w:val="24"/>
              </w:rPr>
            </w:pPr>
          </w:p>
        </w:tc>
      </w:tr>
      <w:tr w14:paraId="43102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Иванова</w:t>
            </w:r>
          </w:p>
          <w:p w14:paraId="3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Лариса Геннадьевна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Заведующий отделом Междугорского СК   МБУК «Клубная система Крапивинского округа»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08.12.70</w:t>
            </w:r>
          </w:p>
          <w:p w14:paraId="37020000">
            <w:pPr>
              <w:rPr>
                <w:rFonts w:ascii="PT Astra Serif" w:hAnsi="PT Astra Serif"/>
                <w:sz w:val="24"/>
              </w:rPr>
            </w:pPr>
          </w:p>
        </w:tc>
      </w:tr>
      <w:tr w14:paraId="5F3C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Вейс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Екатерина Анатольевна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министра экономического развития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08.12.76</w:t>
            </w:r>
          </w:p>
        </w:tc>
      </w:tr>
      <w:tr w14:paraId="0EBF2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Владимиров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Дмитрий Николаевич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Советник заместителя Губернатора Кемеровской области – Кузбасса (по внутренней политике)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08.12.84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(40 лет)</w:t>
            </w:r>
          </w:p>
        </w:tc>
      </w:tr>
      <w:tr w14:paraId="3D793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</w:t>
            </w:r>
          </w:p>
          <w:p w14:paraId="3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Наталья Фридриховна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Первый заместитель главы Крапивинского муниципального округа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09.12.82</w:t>
            </w:r>
          </w:p>
          <w:p w14:paraId="4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14:paraId="403D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Родионов</w:t>
            </w:r>
          </w:p>
          <w:p w14:paraId="4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Владимир Васильевич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МБОУ «Перехляйская основная общеобразовательная школа»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09.12.83</w:t>
            </w:r>
          </w:p>
          <w:p w14:paraId="4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14:paraId="36FBE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Янцен </w:t>
            </w:r>
          </w:p>
          <w:p w14:paraId="4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Ольга Александровна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заведующего Зеленогорского детского сада, депутат СНД КМО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10.12.65</w:t>
            </w:r>
          </w:p>
          <w:p w14:paraId="4C020000">
            <w:pPr>
              <w:rPr>
                <w:rFonts w:ascii="PT Astra Serif" w:hAnsi="PT Astra Serif"/>
                <w:sz w:val="24"/>
              </w:rPr>
            </w:pPr>
          </w:p>
        </w:tc>
      </w:tr>
      <w:tr w14:paraId="4D83F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</w:p>
          <w:p w14:paraId="4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Нина Егоровна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архивного отдела администрации Крапивинского муниципального округа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10.12.49</w:t>
            </w:r>
          </w:p>
          <w:p w14:paraId="5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(75 лет)</w:t>
            </w:r>
          </w:p>
        </w:tc>
      </w:tr>
      <w:tr w14:paraId="1DFC6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Герасимцев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Андрей Викторович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департамента электроэнергетики Администрации Правительства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12.12.73</w:t>
            </w:r>
          </w:p>
        </w:tc>
      </w:tr>
      <w:tr w14:paraId="12C5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Тимофеев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Евгений Владимирович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Глава Мысковского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городского округа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12.12.71</w:t>
            </w:r>
          </w:p>
        </w:tc>
      </w:tr>
      <w:tr w14:paraId="19E3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Фролов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Сергей Владимирович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Глава Топкинского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муниципального округа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13.12.76</w:t>
            </w:r>
          </w:p>
        </w:tc>
      </w:tr>
      <w:tr w14:paraId="09840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Петрунев</w:t>
            </w:r>
          </w:p>
          <w:p w14:paraId="5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Евгений Анатольевич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Банновского отдела МКУ «Территориальное управление администрации Крапивинского муниципального округа»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14.12.69</w:t>
            </w:r>
          </w:p>
          <w:p w14:paraId="5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(55 лет)</w:t>
            </w:r>
          </w:p>
          <w:p w14:paraId="60020000">
            <w:pPr>
              <w:rPr>
                <w:rFonts w:ascii="PT Astra Serif" w:hAnsi="PT Astra Serif"/>
                <w:sz w:val="24"/>
              </w:rPr>
            </w:pPr>
          </w:p>
        </w:tc>
      </w:tr>
      <w:tr w14:paraId="0C0AA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Гренадерова </w:t>
            </w:r>
          </w:p>
          <w:p w14:paraId="6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Наталия Константиновна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Заведующая Банновским ФАПом, фельдшер ГБУЗ «Крапивинская районная больница»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15.12.97</w:t>
            </w:r>
          </w:p>
          <w:p w14:paraId="6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14:paraId="148CA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Гагарин</w:t>
            </w:r>
          </w:p>
          <w:p w14:paraId="6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Роман Анатольевич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ООО СПК «Зеленовский»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15.12.73</w:t>
            </w:r>
          </w:p>
          <w:p w14:paraId="6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14:paraId="4482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Неворотова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Нина Павловна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Член Общественной палаты Кемеровской области – Кузбасса, председатель Кемеровской региональной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15.12.47</w:t>
            </w:r>
          </w:p>
        </w:tc>
      </w:tr>
      <w:tr w14:paraId="6A5E9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Шкарабейников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Максим Александрович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Глава Прокопьевского городского округа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15.12.74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(50 лет)</w:t>
            </w:r>
          </w:p>
        </w:tc>
      </w:tr>
      <w:tr w14:paraId="1615F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Орлова </w:t>
            </w:r>
          </w:p>
          <w:p w14:paraId="7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Наталья Владимировна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начальника отдела бухгалтерского учета и отчетности УСЗН АКМО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16.12.74</w:t>
            </w:r>
          </w:p>
          <w:p w14:paraId="7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(50 лет)</w:t>
            </w:r>
          </w:p>
          <w:p w14:paraId="76020000">
            <w:pPr>
              <w:rPr>
                <w:rFonts w:ascii="PT Astra Serif" w:hAnsi="PT Astra Serif"/>
                <w:sz w:val="24"/>
              </w:rPr>
            </w:pPr>
          </w:p>
        </w:tc>
      </w:tr>
      <w:tr w14:paraId="1FAF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Боксгорн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Александр Александрович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министра физической культуры и спорта Кузбасса – начальник управления подготовки спортивного резерва и спорта высших достижений Министерства физической культуры и спорта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17.12.80</w:t>
            </w:r>
          </w:p>
        </w:tc>
      </w:tr>
      <w:tr w14:paraId="2BA7F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Вальшина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Забира Ахтямовна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Председатель СНД Прокопьевского городского округа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18.12.62</w:t>
            </w:r>
          </w:p>
        </w:tc>
      </w:tr>
      <w:tr w14:paraId="48EEE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Ариткулов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Андрей Владимирович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Министр сельского хозяйства и перерабатывающей промышленности Кузбасса 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19.12.74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(50 лет)</w:t>
            </w:r>
          </w:p>
        </w:tc>
      </w:tr>
      <w:tr w14:paraId="5A35B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Федюнина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Елена Геннадьевна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Министр социальной защиты населения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20.12.75</w:t>
            </w:r>
          </w:p>
        </w:tc>
      </w:tr>
      <w:tr w14:paraId="53DDD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Салтымакова </w:t>
            </w:r>
          </w:p>
          <w:p w14:paraId="8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Жанна Владимировна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Заведующий отделом Скарюпинского СК МБУК «Клубная система Крапивинского округа»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20.12.82</w:t>
            </w:r>
          </w:p>
          <w:p w14:paraId="87020000">
            <w:pPr>
              <w:rPr>
                <w:rFonts w:ascii="PT Astra Serif" w:hAnsi="PT Astra Serif"/>
                <w:sz w:val="24"/>
              </w:rPr>
            </w:pPr>
          </w:p>
        </w:tc>
      </w:tr>
      <w:tr w14:paraId="626BD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Кузнецова Лариса Владимировна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Главный специалист отдела опеки и попечительства УО АКМО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20.12.75</w:t>
            </w:r>
          </w:p>
        </w:tc>
      </w:tr>
      <w:tr w14:paraId="1D515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Култаева Наталья Андреевна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отдела предпринимательства и потребительского рынка АКМО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21.12.78 </w:t>
            </w:r>
          </w:p>
          <w:p w14:paraId="8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14:paraId="3038E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Чурсина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Ольга Александровна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председателя Региональной энергетической комиссии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22.12.74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(50 лет)</w:t>
            </w:r>
          </w:p>
        </w:tc>
      </w:tr>
      <w:tr w14:paraId="4EA1B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Ащеулова Светлана Михайловна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начальника МКУ «Территориальное управление»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24.12.78</w:t>
            </w:r>
          </w:p>
          <w:p w14:paraId="9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14:paraId="07D0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Скворцов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Юрий Петрович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Заместитель председателя Парламента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25.12.63</w:t>
            </w:r>
          </w:p>
        </w:tc>
      </w:tr>
      <w:tr w14:paraId="7E7D9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Григорьев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Сергей Сергеевич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Депутат Парламента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26.12.82</w:t>
            </w:r>
          </w:p>
        </w:tc>
      </w:tr>
      <w:tr w14:paraId="6F87A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Култаева </w:t>
            </w:r>
          </w:p>
          <w:p w14:paraId="9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Олеся Александровна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Заведующий МКДОУ «Шевелевский детский сад»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26.12.83</w:t>
            </w:r>
          </w:p>
          <w:p w14:paraId="A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14:paraId="15034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Латышенко 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Елена Петровна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Министр туризма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28.12.75</w:t>
            </w:r>
          </w:p>
        </w:tc>
      </w:tr>
      <w:tr w14:paraId="318B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Солдатова</w:t>
            </w:r>
          </w:p>
          <w:p w14:paraId="A5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Елена Викторовна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6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Заведующий Ключевским ФАПом ГБУЗ «Крапивинская районная больница»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29.12.70</w:t>
            </w:r>
          </w:p>
          <w:p w14:paraId="A8020000">
            <w:pPr>
              <w:rPr>
                <w:rFonts w:ascii="PT Astra Serif" w:hAnsi="PT Astra Serif"/>
                <w:sz w:val="24"/>
              </w:rPr>
            </w:pPr>
          </w:p>
        </w:tc>
      </w:tr>
      <w:tr w14:paraId="48EDD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Фесюк</w:t>
            </w:r>
          </w:p>
          <w:p w14:paraId="A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Михаил Геннадьевич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Директор МСПК «Молмилк»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29.12.82</w:t>
            </w:r>
          </w:p>
        </w:tc>
      </w:tr>
      <w:tr w14:paraId="1B6B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Жеребцова </w:t>
            </w:r>
          </w:p>
          <w:p w14:paraId="A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Екатерина Александровна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 СДК заведующая отделом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30.12.85</w:t>
            </w:r>
          </w:p>
        </w:tc>
      </w:tr>
      <w:tr w14:paraId="33B2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1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Левкович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Олеся Анатольевна</w:t>
            </w:r>
          </w:p>
        </w:tc>
        <w:tc>
          <w:tcPr>
            <w:tcW w:w="6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Начальник департамента внутренней политики Губернатора Кемеровской области – Кузбасса Администрации Правительства Кузбасса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3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30.12.79</w:t>
            </w:r>
            <w:r>
              <w:rPr>
                <w:rFonts w:ascii="PT Astra Serif" w:hAnsi="PT Astra Serif"/>
                <w:sz w:val="24"/>
              </w:rPr>
              <w:br w:type="textWrapping"/>
            </w:r>
            <w:r>
              <w:rPr>
                <w:rFonts w:ascii="PT Astra Serif" w:hAnsi="PT Astra Serif"/>
                <w:sz w:val="24"/>
              </w:rPr>
              <w:t>(45 лет)</w:t>
            </w:r>
          </w:p>
        </w:tc>
      </w:tr>
    </w:tbl>
    <w:p w14:paraId="B6020000">
      <w:pPr>
        <w:rPr>
          <w:rFonts w:ascii="PT Astra Serif" w:hAnsi="PT Astra Serif"/>
          <w:sz w:val="24"/>
        </w:rPr>
      </w:pPr>
      <w:bookmarkStart w:id="0" w:name="_GoBack"/>
      <w:bookmarkEnd w:id="0"/>
    </w:p>
    <w:p w14:paraId="B7020000">
      <w:pPr>
        <w:pStyle w:val="7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Заместитель главы </w:t>
      </w:r>
    </w:p>
    <w:p w14:paraId="B8020000">
      <w:pPr>
        <w:ind w:left="0"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</w:t>
      </w:r>
    </w:p>
    <w:p w14:paraId="B9020000">
      <w:pPr>
        <w:ind w:left="0"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(по внутренней политике и безопасности)                                       Е.А. Слонов</w:t>
      </w:r>
    </w:p>
    <w:sectPr>
      <w:pgSz w:w="11906" w:h="16838"/>
      <w:pgMar w:top="567" w:right="709" w:bottom="68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imesD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6.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5.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3.%1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7.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8.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4.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396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sz w:val="24"/>
    </w:rPr>
  </w:style>
  <w:style w:type="paragraph" w:styleId="3">
    <w:name w:val="heading 2"/>
    <w:qFormat/>
    <w:uiPriority w:val="9"/>
    <w:pPr>
      <w:spacing w:before="0" w:after="0" w:line="240" w:lineRule="auto"/>
      <w:ind w:left="0" w:right="0" w:firstLine="0"/>
      <w:jc w:val="left"/>
      <w:outlineLvl w:val="1"/>
    </w:pPr>
    <w:rPr>
      <w:rFonts w:ascii="Arial" w:hAnsi="Arial"/>
      <w:b/>
      <w:i/>
      <w:color w:val="000000"/>
      <w:spacing w:val="0"/>
      <w:sz w:val="22"/>
    </w:rPr>
  </w:style>
  <w:style w:type="paragraph" w:styleId="4">
    <w:name w:val="heading 3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Times New Roman" w:hAnsi="Times New Roman"/>
      <w:color w:val="000000"/>
      <w:spacing w:val="0"/>
      <w:sz w:val="22"/>
      <w:u w:val="single"/>
    </w:rPr>
  </w:style>
  <w:style w:type="paragraph" w:styleId="5">
    <w:name w:val="heading 4"/>
    <w:qFormat/>
    <w:uiPriority w:val="9"/>
    <w:pPr>
      <w:spacing w:before="0" w:after="0" w:line="240" w:lineRule="auto"/>
      <w:ind w:left="0" w:right="0" w:firstLine="0"/>
      <w:jc w:val="left"/>
      <w:outlineLvl w:val="3"/>
    </w:pPr>
    <w:rPr>
      <w:rFonts w:ascii="Times New Roman" w:hAnsi="Times New Roman"/>
      <w:color w:val="000000"/>
      <w:spacing w:val="0"/>
      <w:sz w:val="24"/>
    </w:rPr>
  </w:style>
  <w:style w:type="paragraph" w:styleId="6">
    <w:name w:val="heading 5"/>
    <w:basedOn w:val="1"/>
    <w:next w:val="1"/>
    <w:qFormat/>
    <w:uiPriority w:val="9"/>
    <w:pPr>
      <w:keepNext/>
      <w:spacing w:after="120"/>
      <w:jc w:val="both"/>
      <w:outlineLvl w:val="4"/>
    </w:pPr>
    <w:rPr>
      <w:sz w:val="24"/>
    </w:rPr>
  </w:style>
  <w:style w:type="paragraph" w:styleId="7">
    <w:name w:val="heading 6"/>
    <w:qFormat/>
    <w:uiPriority w:val="9"/>
    <w:pPr>
      <w:spacing w:before="0" w:after="0" w:line="240" w:lineRule="auto"/>
      <w:ind w:left="0" w:right="0" w:firstLine="0"/>
      <w:jc w:val="left"/>
      <w:outlineLvl w:val="5"/>
    </w:pPr>
    <w:rPr>
      <w:rFonts w:ascii="Times New Roman" w:hAnsi="Times New Roman"/>
      <w:color w:val="000000"/>
      <w:spacing w:val="0"/>
      <w:sz w:val="24"/>
    </w:rPr>
  </w:style>
  <w:style w:type="paragraph" w:styleId="8">
    <w:name w:val="heading 7"/>
    <w:basedOn w:val="1"/>
    <w:next w:val="1"/>
    <w:qFormat/>
    <w:uiPriority w:val="9"/>
    <w:pPr>
      <w:keepNext/>
      <w:spacing w:before="120"/>
      <w:ind w:left="0" w:firstLine="5954"/>
      <w:outlineLvl w:val="6"/>
    </w:pPr>
    <w:rPr>
      <w:rFonts w:ascii="Arial Narrow" w:hAnsi="Arial Narrow"/>
      <w:sz w:val="24"/>
    </w:rPr>
  </w:style>
  <w:style w:type="paragraph" w:styleId="9">
    <w:name w:val="heading 8"/>
    <w:basedOn w:val="1"/>
    <w:next w:val="1"/>
    <w:qFormat/>
    <w:uiPriority w:val="9"/>
    <w:pPr>
      <w:keepNext/>
      <w:spacing w:before="60" w:after="60"/>
      <w:jc w:val="center"/>
      <w:outlineLvl w:val="7"/>
    </w:pPr>
    <w:rPr>
      <w:b/>
      <w:caps/>
      <w:sz w:val="24"/>
    </w:rPr>
  </w:style>
  <w:style w:type="paragraph" w:styleId="10">
    <w:name w:val="heading 9"/>
    <w:qFormat/>
    <w:uiPriority w:val="9"/>
    <w:pPr>
      <w:spacing w:before="0" w:after="0" w:line="240" w:lineRule="auto"/>
      <w:ind w:left="0" w:right="0" w:firstLine="0"/>
      <w:jc w:val="left"/>
      <w:outlineLvl w:val="8"/>
    </w:pPr>
    <w:rPr>
      <w:rFonts w:ascii="Times New Roman" w:hAnsi="Times New Roman"/>
      <w:color w:val="000000"/>
      <w:spacing w:val="0"/>
      <w:sz w:val="24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Balloon Text"/>
    <w:basedOn w:val="1"/>
    <w:uiPriority w:val="0"/>
    <w:rPr>
      <w:rFonts w:ascii="Tahoma" w:hAnsi="Tahoma"/>
      <w:sz w:val="16"/>
    </w:rPr>
  </w:style>
  <w:style w:type="paragraph" w:styleId="15">
    <w:name w:val="Body Text 2"/>
    <w:basedOn w:val="1"/>
    <w:qFormat/>
    <w:uiPriority w:val="0"/>
    <w:pPr>
      <w:widowControl/>
    </w:pPr>
    <w:rPr>
      <w:b/>
      <w:sz w:val="28"/>
    </w:rPr>
  </w:style>
  <w:style w:type="paragraph" w:styleId="16">
    <w:name w:val="Plain Text"/>
    <w:basedOn w:val="1"/>
    <w:qFormat/>
    <w:uiPriority w:val="0"/>
    <w:pPr>
      <w:widowControl/>
    </w:pPr>
    <w:rPr>
      <w:rFonts w:ascii="Consolas" w:hAnsi="Consolas"/>
      <w:sz w:val="21"/>
    </w:rPr>
  </w:style>
  <w:style w:type="paragraph" w:styleId="17">
    <w:name w:val="caption"/>
    <w:basedOn w:val="1"/>
    <w:next w:val="1"/>
    <w:qFormat/>
    <w:uiPriority w:val="0"/>
    <w:pPr>
      <w:spacing w:before="120" w:after="120"/>
      <w:jc w:val="center"/>
    </w:pPr>
    <w:rPr>
      <w:b/>
      <w:sz w:val="22"/>
    </w:rPr>
  </w:style>
  <w:style w:type="paragraph" w:styleId="18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header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8"/>
    </w:rPr>
  </w:style>
  <w:style w:type="paragraph" w:styleId="20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Body Text"/>
    <w:basedOn w:val="1"/>
    <w:qFormat/>
    <w:uiPriority w:val="0"/>
    <w:pPr>
      <w:jc w:val="center"/>
    </w:pPr>
    <w:rPr>
      <w:sz w:val="22"/>
    </w:rPr>
  </w:style>
  <w:style w:type="paragraph" w:styleId="23">
    <w:name w:val="index heading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styleId="2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25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6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30">
    <w:name w:val="List Bullet 4"/>
    <w:basedOn w:val="31"/>
    <w:qFormat/>
    <w:uiPriority w:val="0"/>
    <w:rPr>
      <w:rFonts w:ascii="PT Astra Serif" w:hAnsi="PT Astra Serif"/>
      <w:spacing w:val="5"/>
    </w:rPr>
  </w:style>
  <w:style w:type="paragraph" w:styleId="31">
    <w:name w:val="List"/>
    <w:basedOn w:val="22"/>
    <w:uiPriority w:val="0"/>
  </w:style>
  <w:style w:type="paragraph" w:styleId="32">
    <w:name w:val="Body Text Indent"/>
    <w:basedOn w:val="1"/>
    <w:qFormat/>
    <w:uiPriority w:val="0"/>
    <w:pPr>
      <w:spacing w:after="120"/>
      <w:ind w:left="283" w:firstLine="0"/>
    </w:pPr>
  </w:style>
  <w:style w:type="paragraph" w:styleId="33">
    <w:name w:val="List Bullet"/>
    <w:basedOn w:val="1"/>
    <w:uiPriority w:val="0"/>
  </w:style>
  <w:style w:type="paragraph" w:styleId="34">
    <w:name w:val="Title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/>
      <w:b/>
      <w:caps/>
      <w:color w:val="000000"/>
      <w:spacing w:val="0"/>
      <w:sz w:val="40"/>
    </w:rPr>
  </w:style>
  <w:style w:type="paragraph" w:styleId="35">
    <w:name w:val="footer"/>
    <w:basedOn w:val="1"/>
    <w:uiPriority w:val="0"/>
    <w:pPr>
      <w:widowControl/>
      <w:tabs>
        <w:tab w:val="center" w:pos="4153"/>
        <w:tab w:val="right" w:pos="8306"/>
      </w:tabs>
    </w:pPr>
  </w:style>
  <w:style w:type="paragraph" w:styleId="36">
    <w:name w:val="Normal (Web)"/>
    <w:basedOn w:val="1"/>
    <w:qFormat/>
    <w:uiPriority w:val="0"/>
    <w:pPr>
      <w:widowControl/>
      <w:spacing w:beforeAutospacing="1" w:afterAutospacing="1"/>
    </w:pPr>
    <w:rPr>
      <w:sz w:val="24"/>
    </w:rPr>
  </w:style>
  <w:style w:type="paragraph" w:styleId="37">
    <w:name w:val="Body Text 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8"/>
    </w:rPr>
  </w:style>
  <w:style w:type="paragraph" w:styleId="38">
    <w:name w:val="Body Text Indent 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8"/>
    </w:rPr>
  </w:style>
  <w:style w:type="paragraph" w:styleId="39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40">
    <w:name w:val="Table Grid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Iau?iue"/>
    <w:link w:val="4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42">
    <w:name w:val="Iau?iue1"/>
    <w:link w:val="41"/>
    <w:qFormat/>
    <w:uiPriority w:val="0"/>
  </w:style>
  <w:style w:type="paragraph" w:customStyle="1" w:styleId="43">
    <w:name w:val="Знак Знак1 Знак Знак Знак Знак Знак Знак Знак"/>
    <w:basedOn w:val="1"/>
    <w:link w:val="44"/>
    <w:qFormat/>
    <w:uiPriority w:val="0"/>
    <w:pPr>
      <w:widowControl/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/>
    </w:rPr>
  </w:style>
  <w:style w:type="character" w:customStyle="1" w:styleId="44">
    <w:name w:val="Знак Знак1 Знак Знак Знак Знак Знак Знак Знак1"/>
    <w:link w:val="43"/>
    <w:qFormat/>
    <w:uiPriority w:val="0"/>
    <w:rPr>
      <w:rFonts w:ascii="Verdana" w:hAnsi="Verdana"/>
    </w:rPr>
  </w:style>
  <w:style w:type="paragraph" w:customStyle="1" w:styleId="45">
    <w:name w:val="Обычный1"/>
    <w:link w:val="4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46">
    <w:name w:val="Обычный11"/>
    <w:link w:val="45"/>
    <w:qFormat/>
    <w:uiPriority w:val="0"/>
  </w:style>
  <w:style w:type="paragraph" w:customStyle="1" w:styleId="47">
    <w:name w:val="Стиль1"/>
    <w:basedOn w:val="48"/>
    <w:link w:val="49"/>
    <w:qFormat/>
    <w:uiPriority w:val="0"/>
    <w:rPr>
      <w:rFonts w:ascii="Times New Roman" w:hAnsi="Times New Roman"/>
      <w:sz w:val="24"/>
    </w:rPr>
  </w:style>
  <w:style w:type="paragraph" w:styleId="48">
    <w:name w:val="No Spacing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0"/>
    </w:rPr>
  </w:style>
  <w:style w:type="character" w:customStyle="1" w:styleId="49">
    <w:name w:val="Стиль11"/>
    <w:link w:val="47"/>
    <w:uiPriority w:val="0"/>
    <w:rPr>
      <w:rFonts w:ascii="Times New Roman" w:hAnsi="Times New Roman"/>
      <w:sz w:val="24"/>
    </w:rPr>
  </w:style>
  <w:style w:type="paragraph" w:customStyle="1" w:styleId="50">
    <w:name w:val="Endnote_0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51">
    <w:name w:val="Endnote_01"/>
    <w:link w:val="50"/>
    <w:qFormat/>
    <w:uiPriority w:val="0"/>
    <w:rPr>
      <w:rFonts w:ascii="XO Thames" w:hAnsi="XO Thames"/>
      <w:sz w:val="22"/>
    </w:rPr>
  </w:style>
  <w:style w:type="paragraph" w:customStyle="1" w:styleId="52">
    <w:name w:val="Текст выноски1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ahoma" w:hAnsi="Tahoma"/>
      <w:color w:val="000000"/>
      <w:spacing w:val="0"/>
      <w:sz w:val="16"/>
    </w:rPr>
  </w:style>
  <w:style w:type="character" w:customStyle="1" w:styleId="53">
    <w:name w:val="Текст выноски11"/>
    <w:link w:val="52"/>
    <w:qFormat/>
    <w:uiPriority w:val="0"/>
    <w:rPr>
      <w:rFonts w:ascii="Tahoma" w:hAnsi="Tahoma"/>
      <w:sz w:val="16"/>
    </w:rPr>
  </w:style>
  <w:style w:type="paragraph" w:customStyle="1" w:styleId="54">
    <w:name w:val="Абзац списка8"/>
    <w:basedOn w:val="1"/>
    <w:link w:val="55"/>
    <w:qFormat/>
    <w:uiPriority w:val="0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55">
    <w:name w:val="Абзац списка81"/>
    <w:link w:val="54"/>
    <w:qFormat/>
    <w:uiPriority w:val="0"/>
    <w:rPr>
      <w:rFonts w:ascii="Calibri" w:hAnsi="Calibri"/>
      <w:sz w:val="22"/>
    </w:rPr>
  </w:style>
  <w:style w:type="paragraph" w:customStyle="1" w:styleId="56">
    <w:name w:val="Обычный12"/>
    <w:link w:val="5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57">
    <w:name w:val="Обычный13"/>
    <w:link w:val="56"/>
    <w:qFormat/>
    <w:uiPriority w:val="0"/>
  </w:style>
  <w:style w:type="paragraph" w:customStyle="1" w:styleId="58">
    <w:name w:val="Стиль таблицы 2"/>
    <w:link w:val="59"/>
    <w:qFormat/>
    <w:uiPriority w:val="0"/>
    <w:pPr>
      <w:spacing w:before="0" w:after="0" w:line="240" w:lineRule="auto"/>
      <w:ind w:left="0" w:right="0" w:firstLine="0"/>
      <w:jc w:val="left"/>
    </w:pPr>
    <w:rPr>
      <w:rFonts w:ascii="Helvetica Neue" w:hAnsi="Helvetica Neue"/>
      <w:color w:val="000000"/>
      <w:spacing w:val="0"/>
      <w:sz w:val="20"/>
    </w:rPr>
  </w:style>
  <w:style w:type="character" w:customStyle="1" w:styleId="59">
    <w:name w:val="Стиль таблицы 21"/>
    <w:link w:val="58"/>
    <w:qFormat/>
    <w:uiPriority w:val="0"/>
    <w:rPr>
      <w:rFonts w:ascii="Helvetica Neue" w:hAnsi="Helvetica Neue"/>
    </w:rPr>
  </w:style>
  <w:style w:type="paragraph" w:customStyle="1" w:styleId="60">
    <w:name w:val="Знак Знак1 Знак Знак Знак Знак Знак Знак Знак2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Verdana" w:hAnsi="Verdana"/>
      <w:color w:val="000000"/>
      <w:spacing w:val="0"/>
      <w:sz w:val="20"/>
    </w:rPr>
  </w:style>
  <w:style w:type="character" w:customStyle="1" w:styleId="61">
    <w:name w:val="Знак Знак1 Знак Знак Знак Знак Знак Знак Знак3"/>
    <w:link w:val="60"/>
    <w:uiPriority w:val="0"/>
    <w:rPr>
      <w:rFonts w:ascii="Verdana" w:hAnsi="Verdana"/>
    </w:rPr>
  </w:style>
  <w:style w:type="paragraph" w:customStyle="1" w:styleId="62">
    <w:name w:val="Заголовок 21"/>
    <w:basedOn w:val="45"/>
    <w:link w:val="63"/>
    <w:uiPriority w:val="0"/>
    <w:rPr>
      <w:rFonts w:ascii="Arial" w:hAnsi="Arial"/>
      <w:b/>
      <w:i/>
      <w:sz w:val="22"/>
    </w:rPr>
  </w:style>
  <w:style w:type="character" w:customStyle="1" w:styleId="63">
    <w:name w:val="Заголовок 211"/>
    <w:basedOn w:val="46"/>
    <w:link w:val="62"/>
    <w:qFormat/>
    <w:uiPriority w:val="0"/>
    <w:rPr>
      <w:rFonts w:ascii="Arial" w:hAnsi="Arial"/>
      <w:b/>
      <w:i/>
      <w:sz w:val="22"/>
    </w:rPr>
  </w:style>
  <w:style w:type="paragraph" w:customStyle="1" w:styleId="64">
    <w:name w:val="Table!Таблица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4"/>
    </w:rPr>
  </w:style>
  <w:style w:type="character" w:customStyle="1" w:styleId="65">
    <w:name w:val="Table!Таблица1"/>
    <w:link w:val="64"/>
    <w:uiPriority w:val="0"/>
    <w:rPr>
      <w:rFonts w:ascii="Arial" w:hAnsi="Arial"/>
      <w:sz w:val="24"/>
    </w:rPr>
  </w:style>
  <w:style w:type="paragraph" w:customStyle="1" w:styleId="66">
    <w:name w:val="Endnote"/>
    <w:link w:val="67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67">
    <w:name w:val="Endnote1"/>
    <w:link w:val="66"/>
    <w:qFormat/>
    <w:uiPriority w:val="0"/>
    <w:rPr>
      <w:rFonts w:ascii="XO Thames" w:hAnsi="XO Thames"/>
      <w:sz w:val="22"/>
    </w:rPr>
  </w:style>
  <w:style w:type="paragraph" w:customStyle="1" w:styleId="68">
    <w:name w:val="Строгий3"/>
    <w:link w:val="6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0"/>
    </w:rPr>
  </w:style>
  <w:style w:type="character" w:customStyle="1" w:styleId="69">
    <w:name w:val="Строгий31"/>
    <w:link w:val="68"/>
    <w:uiPriority w:val="0"/>
    <w:rPr>
      <w:b/>
    </w:rPr>
  </w:style>
  <w:style w:type="paragraph" w:customStyle="1" w:styleId="70">
    <w:name w:val="apple-converted-space"/>
    <w:link w:val="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71">
    <w:name w:val="apple-converted-space1"/>
    <w:link w:val="70"/>
    <w:uiPriority w:val="0"/>
  </w:style>
  <w:style w:type="paragraph" w:customStyle="1" w:styleId="72">
    <w:name w:val="Endnote2"/>
    <w:link w:val="73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73">
    <w:name w:val="Endnote3"/>
    <w:link w:val="72"/>
    <w:qFormat/>
    <w:uiPriority w:val="0"/>
    <w:rPr>
      <w:rFonts w:ascii="XO Thames" w:hAnsi="XO Thames"/>
      <w:sz w:val="22"/>
    </w:rPr>
  </w:style>
  <w:style w:type="paragraph" w:customStyle="1" w:styleId="74">
    <w:name w:val="Абзац списка1"/>
    <w:link w:val="7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75">
    <w:name w:val="Абзац списка11"/>
    <w:link w:val="74"/>
    <w:qFormat/>
    <w:uiPriority w:val="0"/>
    <w:rPr>
      <w:sz w:val="24"/>
    </w:rPr>
  </w:style>
  <w:style w:type="paragraph" w:customStyle="1" w:styleId="76">
    <w:name w:val="Body Text Char"/>
    <w:link w:val="7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4"/>
    </w:rPr>
  </w:style>
  <w:style w:type="character" w:customStyle="1" w:styleId="77">
    <w:name w:val="Body Text Char1"/>
    <w:link w:val="76"/>
    <w:qFormat/>
    <w:uiPriority w:val="0"/>
    <w:rPr>
      <w:b/>
      <w:sz w:val="24"/>
    </w:rPr>
  </w:style>
  <w:style w:type="paragraph" w:customStyle="1" w:styleId="78">
    <w:name w:val="Подзаголовок1"/>
    <w:link w:val="79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i/>
      <w:color w:val="000000"/>
      <w:spacing w:val="0"/>
      <w:sz w:val="24"/>
    </w:rPr>
  </w:style>
  <w:style w:type="character" w:customStyle="1" w:styleId="79">
    <w:name w:val="Подзаголовок11"/>
    <w:link w:val="78"/>
    <w:qFormat/>
    <w:uiPriority w:val="0"/>
    <w:rPr>
      <w:rFonts w:ascii="XO Thames" w:hAnsi="XO Thames"/>
      <w:i/>
      <w:sz w:val="24"/>
    </w:rPr>
  </w:style>
  <w:style w:type="paragraph" w:customStyle="1" w:styleId="80">
    <w:name w:val="western"/>
    <w:basedOn w:val="1"/>
    <w:link w:val="81"/>
    <w:uiPriority w:val="0"/>
    <w:pPr>
      <w:widowControl/>
      <w:spacing w:beforeAutospacing="1" w:afterAutospacing="1"/>
      <w:jc w:val="center"/>
    </w:pPr>
    <w:rPr>
      <w:sz w:val="22"/>
    </w:rPr>
  </w:style>
  <w:style w:type="character" w:customStyle="1" w:styleId="81">
    <w:name w:val="western1"/>
    <w:link w:val="80"/>
    <w:uiPriority w:val="0"/>
    <w:rPr>
      <w:sz w:val="22"/>
    </w:rPr>
  </w:style>
  <w:style w:type="paragraph" w:customStyle="1" w:styleId="82">
    <w:name w:val="Знак Знак1 Знак Знак Знак Знак Знак Знак Знак Знак"/>
    <w:basedOn w:val="1"/>
    <w:link w:val="83"/>
    <w:uiPriority w:val="0"/>
    <w:pPr>
      <w:widowControl/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/>
    </w:rPr>
  </w:style>
  <w:style w:type="character" w:customStyle="1" w:styleId="83">
    <w:name w:val="Знак Знак1 Знак Знак Знак Знак Знак Знак Знак Знак1"/>
    <w:link w:val="82"/>
    <w:qFormat/>
    <w:uiPriority w:val="0"/>
    <w:rPr>
      <w:rFonts w:ascii="Verdana" w:hAnsi="Verdana"/>
    </w:rPr>
  </w:style>
  <w:style w:type="paragraph" w:customStyle="1" w:styleId="84">
    <w:name w:val="Contents 2"/>
    <w:link w:val="85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85">
    <w:name w:val="Contents 21"/>
    <w:link w:val="84"/>
    <w:qFormat/>
    <w:uiPriority w:val="0"/>
    <w:rPr>
      <w:rFonts w:ascii="XO Thames" w:hAnsi="XO Thames"/>
      <w:sz w:val="28"/>
    </w:rPr>
  </w:style>
  <w:style w:type="paragraph" w:customStyle="1" w:styleId="86">
    <w:name w:val="Названи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87">
    <w:name w:val="Названи1"/>
    <w:link w:val="86"/>
    <w:qFormat/>
    <w:uiPriority w:val="0"/>
    <w:rPr>
      <w:sz w:val="24"/>
    </w:rPr>
  </w:style>
  <w:style w:type="paragraph" w:customStyle="1" w:styleId="88">
    <w:name w:val="Заголовок 51"/>
    <w:link w:val="8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89">
    <w:name w:val="Заголовок 511"/>
    <w:link w:val="88"/>
    <w:qFormat/>
    <w:uiPriority w:val="0"/>
    <w:rPr>
      <w:sz w:val="24"/>
    </w:rPr>
  </w:style>
  <w:style w:type="paragraph" w:customStyle="1" w:styleId="90">
    <w:name w:val="Заголовок 31"/>
    <w:basedOn w:val="45"/>
    <w:link w:val="91"/>
    <w:qFormat/>
    <w:uiPriority w:val="0"/>
    <w:rPr>
      <w:sz w:val="22"/>
      <w:u w:val="single"/>
    </w:rPr>
  </w:style>
  <w:style w:type="character" w:customStyle="1" w:styleId="91">
    <w:name w:val="Заголовок 311"/>
    <w:basedOn w:val="46"/>
    <w:link w:val="90"/>
    <w:qFormat/>
    <w:uiPriority w:val="0"/>
    <w:rPr>
      <w:sz w:val="22"/>
      <w:u w:val="single"/>
    </w:rPr>
  </w:style>
  <w:style w:type="paragraph" w:customStyle="1" w:styleId="92">
    <w:name w:val="vcard_position__small"/>
    <w:basedOn w:val="1"/>
    <w:link w:val="93"/>
    <w:qFormat/>
    <w:uiPriority w:val="0"/>
    <w:pPr>
      <w:widowControl/>
      <w:spacing w:beforeAutospacing="1" w:afterAutospacing="1"/>
    </w:pPr>
    <w:rPr>
      <w:sz w:val="24"/>
    </w:rPr>
  </w:style>
  <w:style w:type="character" w:customStyle="1" w:styleId="93">
    <w:name w:val="vcard_position__small1"/>
    <w:link w:val="92"/>
    <w:qFormat/>
    <w:uiPriority w:val="0"/>
    <w:rPr>
      <w:sz w:val="24"/>
    </w:rPr>
  </w:style>
  <w:style w:type="paragraph" w:customStyle="1" w:styleId="94">
    <w:name w:val="Знак Знак1 Знак Знак Знак Знак Знак Знак Знак Знак Знак"/>
    <w:link w:val="95"/>
    <w:uiPriority w:val="0"/>
    <w:pPr>
      <w:spacing w:before="0" w:after="0" w:line="240" w:lineRule="auto"/>
      <w:ind w:left="0" w:right="0" w:firstLine="0"/>
      <w:jc w:val="left"/>
    </w:pPr>
    <w:rPr>
      <w:rFonts w:ascii="Verdana" w:hAnsi="Verdana"/>
      <w:color w:val="000000"/>
      <w:spacing w:val="0"/>
      <w:sz w:val="20"/>
    </w:rPr>
  </w:style>
  <w:style w:type="character" w:customStyle="1" w:styleId="95">
    <w:name w:val="Знак Знак1 Знак Знак Знак Знак Знак Знак Знак Знак Знак1"/>
    <w:link w:val="94"/>
    <w:uiPriority w:val="0"/>
    <w:rPr>
      <w:rFonts w:ascii="Verdana" w:hAnsi="Verdana"/>
    </w:rPr>
  </w:style>
  <w:style w:type="paragraph" w:customStyle="1" w:styleId="96">
    <w:name w:val="Text body"/>
    <w:link w:val="9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character" w:customStyle="1" w:styleId="97">
    <w:name w:val="Text body1"/>
    <w:link w:val="96"/>
    <w:uiPriority w:val="0"/>
    <w:rPr>
      <w:sz w:val="22"/>
    </w:rPr>
  </w:style>
  <w:style w:type="paragraph" w:customStyle="1" w:styleId="98">
    <w:name w:val="Заголовок 11"/>
    <w:link w:val="9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99">
    <w:name w:val="Заголовок 111"/>
    <w:link w:val="98"/>
    <w:uiPriority w:val="0"/>
    <w:rPr>
      <w:sz w:val="24"/>
    </w:rPr>
  </w:style>
  <w:style w:type="paragraph" w:customStyle="1" w:styleId="100">
    <w:name w:val="Гиперссылка4"/>
    <w:link w:val="10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01">
    <w:name w:val="Гиперссылка41"/>
    <w:link w:val="100"/>
    <w:uiPriority w:val="0"/>
    <w:rPr>
      <w:color w:val="0000FF"/>
      <w:u w:val="single"/>
    </w:rPr>
  </w:style>
  <w:style w:type="paragraph" w:customStyle="1" w:styleId="102">
    <w:name w:val="Основной шрифт абзаца1"/>
    <w:link w:val="10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03">
    <w:name w:val="Основной шрифт абзаца11"/>
    <w:link w:val="102"/>
    <w:uiPriority w:val="0"/>
  </w:style>
  <w:style w:type="paragraph" w:customStyle="1" w:styleId="104">
    <w:name w:val="Body Single"/>
    <w:link w:val="10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8"/>
    </w:rPr>
  </w:style>
  <w:style w:type="character" w:customStyle="1" w:styleId="105">
    <w:name w:val="Body Single1"/>
    <w:link w:val="104"/>
    <w:uiPriority w:val="0"/>
    <w:rPr>
      <w:sz w:val="28"/>
    </w:rPr>
  </w:style>
  <w:style w:type="paragraph" w:customStyle="1" w:styleId="106">
    <w:name w:val="Без интервала1"/>
    <w:link w:val="107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107">
    <w:name w:val="Без интервала112"/>
    <w:link w:val="106"/>
    <w:uiPriority w:val="0"/>
    <w:rPr>
      <w:rFonts w:ascii="Calibri" w:hAnsi="Calibri"/>
      <w:sz w:val="22"/>
    </w:rPr>
  </w:style>
  <w:style w:type="paragraph" w:customStyle="1" w:styleId="108">
    <w:name w:val="western2"/>
    <w:link w:val="10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character" w:customStyle="1" w:styleId="109">
    <w:name w:val="western3"/>
    <w:link w:val="108"/>
    <w:uiPriority w:val="0"/>
    <w:rPr>
      <w:sz w:val="22"/>
    </w:rPr>
  </w:style>
  <w:style w:type="paragraph" w:customStyle="1" w:styleId="110">
    <w:name w:val="Названи2"/>
    <w:basedOn w:val="1"/>
    <w:next w:val="1"/>
    <w:link w:val="111"/>
    <w:uiPriority w:val="0"/>
    <w:pPr>
      <w:jc w:val="center"/>
    </w:pPr>
    <w:rPr>
      <w:sz w:val="24"/>
    </w:rPr>
  </w:style>
  <w:style w:type="character" w:customStyle="1" w:styleId="111">
    <w:name w:val="Названи3"/>
    <w:link w:val="110"/>
    <w:uiPriority w:val="0"/>
    <w:rPr>
      <w:sz w:val="24"/>
    </w:rPr>
  </w:style>
  <w:style w:type="paragraph" w:customStyle="1" w:styleId="112">
    <w:name w:val="Содержимое таблицы"/>
    <w:link w:val="11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13">
    <w:name w:val="Содержимое таблицы1"/>
    <w:link w:val="112"/>
    <w:uiPriority w:val="0"/>
  </w:style>
  <w:style w:type="paragraph" w:customStyle="1" w:styleId="114">
    <w:name w:val="Основной текст 21"/>
    <w:link w:val="115"/>
    <w:uiPriority w:val="0"/>
    <w:pPr>
      <w:spacing w:before="0" w:after="0" w:line="240" w:lineRule="auto"/>
      <w:ind w:left="0" w:right="0" w:firstLine="0"/>
      <w:jc w:val="left"/>
    </w:pPr>
    <w:rPr>
      <w:rFonts w:ascii="TimesDL" w:hAnsi="TimesDL"/>
      <w:color w:val="000000"/>
      <w:spacing w:val="0"/>
      <w:sz w:val="24"/>
    </w:rPr>
  </w:style>
  <w:style w:type="character" w:customStyle="1" w:styleId="115">
    <w:name w:val="Основной текст 211"/>
    <w:link w:val="114"/>
    <w:uiPriority w:val="0"/>
    <w:rPr>
      <w:rFonts w:ascii="TimesDL" w:hAnsi="TimesDL"/>
      <w:sz w:val="24"/>
    </w:rPr>
  </w:style>
  <w:style w:type="paragraph" w:customStyle="1" w:styleId="116">
    <w:name w:val="Text body indent"/>
    <w:link w:val="11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17">
    <w:name w:val="Text body indent1"/>
    <w:link w:val="116"/>
    <w:uiPriority w:val="0"/>
  </w:style>
  <w:style w:type="paragraph" w:customStyle="1" w:styleId="118">
    <w:name w:val="Body Single2"/>
    <w:link w:val="119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8"/>
    </w:rPr>
  </w:style>
  <w:style w:type="character" w:customStyle="1" w:styleId="119">
    <w:name w:val="Body Single3"/>
    <w:link w:val="118"/>
    <w:uiPriority w:val="0"/>
    <w:rPr>
      <w:sz w:val="28"/>
    </w:rPr>
  </w:style>
  <w:style w:type="paragraph" w:customStyle="1" w:styleId="120">
    <w:name w:val="Îáû÷íûé"/>
    <w:link w:val="12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21">
    <w:name w:val="Îáû÷íûé1"/>
    <w:link w:val="120"/>
    <w:uiPriority w:val="0"/>
  </w:style>
  <w:style w:type="paragraph" w:customStyle="1" w:styleId="122">
    <w:name w:val="Основной текст с отступом 21"/>
    <w:basedOn w:val="45"/>
    <w:link w:val="123"/>
    <w:uiPriority w:val="0"/>
    <w:rPr>
      <w:sz w:val="28"/>
    </w:rPr>
  </w:style>
  <w:style w:type="character" w:customStyle="1" w:styleId="123">
    <w:name w:val="Основной текст с отступом 211"/>
    <w:basedOn w:val="46"/>
    <w:link w:val="122"/>
    <w:uiPriority w:val="0"/>
    <w:rPr>
      <w:sz w:val="28"/>
    </w:rPr>
  </w:style>
  <w:style w:type="paragraph" w:customStyle="1" w:styleId="124">
    <w:name w:val="msonormal_mailru_css_attribute_postfix"/>
    <w:basedOn w:val="1"/>
    <w:link w:val="125"/>
    <w:uiPriority w:val="0"/>
    <w:pPr>
      <w:widowControl/>
      <w:spacing w:beforeAutospacing="1" w:afterAutospacing="1"/>
    </w:pPr>
    <w:rPr>
      <w:sz w:val="24"/>
    </w:rPr>
  </w:style>
  <w:style w:type="character" w:customStyle="1" w:styleId="125">
    <w:name w:val="msonormal_mailru_css_attribute_postfix1"/>
    <w:link w:val="124"/>
    <w:uiPriority w:val="0"/>
    <w:rPr>
      <w:sz w:val="24"/>
    </w:rPr>
  </w:style>
  <w:style w:type="paragraph" w:customStyle="1" w:styleId="126">
    <w:name w:val="Абзац списка12"/>
    <w:basedOn w:val="45"/>
    <w:link w:val="127"/>
    <w:uiPriority w:val="0"/>
  </w:style>
  <w:style w:type="character" w:customStyle="1" w:styleId="127">
    <w:name w:val="Абзац списка13"/>
    <w:basedOn w:val="46"/>
    <w:link w:val="126"/>
    <w:uiPriority w:val="0"/>
  </w:style>
  <w:style w:type="paragraph" w:customStyle="1" w:styleId="128">
    <w:name w:val="Iau?iue2"/>
    <w:link w:val="12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29">
    <w:name w:val="Iau?iue3"/>
    <w:link w:val="128"/>
    <w:uiPriority w:val="0"/>
  </w:style>
  <w:style w:type="paragraph" w:customStyle="1" w:styleId="130">
    <w:name w:val="Заголовок 71"/>
    <w:link w:val="131"/>
    <w:uiPriority w:val="0"/>
    <w:pPr>
      <w:spacing w:before="0" w:after="0" w:line="240" w:lineRule="auto"/>
      <w:ind w:left="0" w:right="0" w:firstLine="0"/>
      <w:jc w:val="left"/>
    </w:pPr>
    <w:rPr>
      <w:rFonts w:ascii="Arial Narrow" w:hAnsi="Arial Narrow"/>
      <w:color w:val="000000"/>
      <w:spacing w:val="0"/>
      <w:sz w:val="24"/>
    </w:rPr>
  </w:style>
  <w:style w:type="character" w:customStyle="1" w:styleId="131">
    <w:name w:val="Заголовок 711"/>
    <w:link w:val="130"/>
    <w:uiPriority w:val="0"/>
    <w:rPr>
      <w:rFonts w:ascii="Arial Narrow" w:hAnsi="Arial Narrow"/>
      <w:sz w:val="24"/>
    </w:rPr>
  </w:style>
  <w:style w:type="paragraph" w:customStyle="1" w:styleId="132">
    <w:name w:val="Указатель1"/>
    <w:basedOn w:val="45"/>
    <w:link w:val="133"/>
    <w:uiPriority w:val="0"/>
    <w:rPr>
      <w:rFonts w:ascii="PT Astra Serif" w:hAnsi="PT Astra Serif"/>
    </w:rPr>
  </w:style>
  <w:style w:type="character" w:customStyle="1" w:styleId="133">
    <w:name w:val="Указатель11"/>
    <w:basedOn w:val="46"/>
    <w:link w:val="132"/>
    <w:uiPriority w:val="0"/>
    <w:rPr>
      <w:rFonts w:ascii="PT Astra Serif" w:hAnsi="PT Astra Serif"/>
    </w:rPr>
  </w:style>
  <w:style w:type="paragraph" w:customStyle="1" w:styleId="134">
    <w:name w:val="Основной шрифт абзаца2"/>
    <w:link w:val="13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35">
    <w:name w:val="Основной шрифт абзаца21"/>
    <w:link w:val="134"/>
    <w:uiPriority w:val="0"/>
  </w:style>
  <w:style w:type="paragraph" w:styleId="136">
    <w:name w:val="List Paragraph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paragraph" w:customStyle="1" w:styleId="137">
    <w:name w:val="Без интервала111"/>
    <w:link w:val="138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138">
    <w:name w:val="Без интервала11"/>
    <w:link w:val="137"/>
    <w:uiPriority w:val="0"/>
    <w:rPr>
      <w:rFonts w:ascii="Calibri" w:hAnsi="Calibri"/>
      <w:sz w:val="22"/>
    </w:rPr>
  </w:style>
  <w:style w:type="paragraph" w:customStyle="1" w:styleId="139">
    <w:name w:val="Заголовок1"/>
    <w:link w:val="140"/>
    <w:uiPriority w:val="0"/>
    <w:pPr>
      <w:spacing w:before="0" w:after="0" w:line="240" w:lineRule="auto"/>
      <w:ind w:left="0" w:right="0" w:firstLine="0"/>
      <w:jc w:val="left"/>
    </w:pPr>
    <w:rPr>
      <w:rFonts w:ascii="Liberation Sans" w:hAnsi="Liberation Sans"/>
      <w:color w:val="000000"/>
      <w:spacing w:val="0"/>
      <w:sz w:val="28"/>
    </w:rPr>
  </w:style>
  <w:style w:type="character" w:customStyle="1" w:styleId="140">
    <w:name w:val="Заголовок11"/>
    <w:link w:val="139"/>
    <w:uiPriority w:val="0"/>
    <w:rPr>
      <w:rFonts w:ascii="Liberation Sans" w:hAnsi="Liberation Sans"/>
      <w:sz w:val="28"/>
    </w:rPr>
  </w:style>
  <w:style w:type="paragraph" w:customStyle="1" w:styleId="141">
    <w:name w:val="Строгий1"/>
    <w:link w:val="14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0"/>
    </w:rPr>
  </w:style>
  <w:style w:type="character" w:customStyle="1" w:styleId="142">
    <w:name w:val="Строгий11"/>
    <w:link w:val="141"/>
    <w:uiPriority w:val="0"/>
    <w:rPr>
      <w:b/>
    </w:rPr>
  </w:style>
  <w:style w:type="paragraph" w:customStyle="1" w:styleId="143">
    <w:name w:val="Верхний и нижний колонтитулы"/>
    <w:link w:val="144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144">
    <w:name w:val="Верхний и нижний колонтитулы1"/>
    <w:link w:val="143"/>
    <w:uiPriority w:val="0"/>
    <w:rPr>
      <w:rFonts w:ascii="XO Thames" w:hAnsi="XO Thames"/>
    </w:rPr>
  </w:style>
  <w:style w:type="paragraph" w:customStyle="1" w:styleId="145">
    <w:name w:val="Заголовок 61"/>
    <w:basedOn w:val="45"/>
    <w:link w:val="146"/>
    <w:qFormat/>
    <w:uiPriority w:val="0"/>
    <w:rPr>
      <w:sz w:val="24"/>
    </w:rPr>
  </w:style>
  <w:style w:type="character" w:customStyle="1" w:styleId="146">
    <w:name w:val="Заголовок 611"/>
    <w:basedOn w:val="46"/>
    <w:link w:val="145"/>
    <w:uiPriority w:val="0"/>
    <w:rPr>
      <w:sz w:val="24"/>
    </w:rPr>
  </w:style>
  <w:style w:type="paragraph" w:customStyle="1" w:styleId="147">
    <w:name w:val="Без интервала113"/>
    <w:link w:val="148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148">
    <w:name w:val="Без интервала114"/>
    <w:link w:val="147"/>
    <w:uiPriority w:val="0"/>
    <w:rPr>
      <w:rFonts w:ascii="Calibri" w:hAnsi="Calibri"/>
      <w:sz w:val="22"/>
    </w:rPr>
  </w:style>
  <w:style w:type="paragraph" w:customStyle="1" w:styleId="149">
    <w:name w:val="Гиперссылка2"/>
    <w:link w:val="15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50">
    <w:name w:val="Гиперссылка21"/>
    <w:link w:val="149"/>
    <w:uiPriority w:val="0"/>
    <w:rPr>
      <w:color w:val="0000FF"/>
      <w:u w:val="single"/>
    </w:rPr>
  </w:style>
  <w:style w:type="paragraph" w:customStyle="1" w:styleId="151">
    <w:name w:val="Заголовок 91"/>
    <w:basedOn w:val="45"/>
    <w:link w:val="152"/>
    <w:uiPriority w:val="0"/>
    <w:rPr>
      <w:sz w:val="24"/>
    </w:rPr>
  </w:style>
  <w:style w:type="character" w:customStyle="1" w:styleId="152">
    <w:name w:val="Заголовок 911"/>
    <w:basedOn w:val="46"/>
    <w:link w:val="151"/>
    <w:uiPriority w:val="0"/>
    <w:rPr>
      <w:sz w:val="24"/>
    </w:rPr>
  </w:style>
  <w:style w:type="paragraph" w:customStyle="1" w:styleId="153">
    <w:name w:val="Contents 7"/>
    <w:link w:val="154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154">
    <w:name w:val="Contents 71"/>
    <w:link w:val="153"/>
    <w:uiPriority w:val="0"/>
    <w:rPr>
      <w:rFonts w:ascii="XO Thames" w:hAnsi="XO Thames"/>
      <w:sz w:val="28"/>
    </w:rPr>
  </w:style>
  <w:style w:type="paragraph" w:customStyle="1" w:styleId="155">
    <w:name w:val="Содержимое таблицы2"/>
    <w:basedOn w:val="1"/>
    <w:link w:val="156"/>
    <w:uiPriority w:val="0"/>
  </w:style>
  <w:style w:type="character" w:customStyle="1" w:styleId="156">
    <w:name w:val="Содержимое таблицы3"/>
    <w:link w:val="155"/>
    <w:uiPriority w:val="0"/>
  </w:style>
  <w:style w:type="paragraph" w:customStyle="1" w:styleId="157">
    <w:name w:val="Верхний колонтитул1"/>
    <w:basedOn w:val="45"/>
    <w:link w:val="158"/>
    <w:uiPriority w:val="0"/>
    <w:rPr>
      <w:sz w:val="28"/>
    </w:rPr>
  </w:style>
  <w:style w:type="character" w:customStyle="1" w:styleId="158">
    <w:name w:val="Верхний колонтитул11"/>
    <w:basedOn w:val="46"/>
    <w:link w:val="157"/>
    <w:uiPriority w:val="0"/>
    <w:rPr>
      <w:sz w:val="28"/>
    </w:rPr>
  </w:style>
  <w:style w:type="paragraph" w:customStyle="1" w:styleId="159">
    <w:name w:val="Endnote_02"/>
    <w:link w:val="160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160">
    <w:name w:val="Endnote_03"/>
    <w:link w:val="159"/>
    <w:uiPriority w:val="0"/>
    <w:rPr>
      <w:rFonts w:ascii="XO Thames" w:hAnsi="XO Thames"/>
      <w:sz w:val="22"/>
    </w:rPr>
  </w:style>
  <w:style w:type="paragraph" w:customStyle="1" w:styleId="161">
    <w:name w:val="Абзац списка10"/>
    <w:basedOn w:val="1"/>
    <w:link w:val="162"/>
    <w:uiPriority w:val="0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62">
    <w:name w:val="Абзац списка101"/>
    <w:link w:val="161"/>
    <w:uiPriority w:val="0"/>
    <w:rPr>
      <w:rFonts w:ascii="Calibri" w:hAnsi="Calibri"/>
      <w:sz w:val="22"/>
    </w:rPr>
  </w:style>
  <w:style w:type="paragraph" w:customStyle="1" w:styleId="163">
    <w:name w:val="Body Text Char2"/>
    <w:link w:val="16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4"/>
    </w:rPr>
  </w:style>
  <w:style w:type="character" w:customStyle="1" w:styleId="164">
    <w:name w:val="Body Text Char3"/>
    <w:link w:val="163"/>
    <w:uiPriority w:val="0"/>
    <w:rPr>
      <w:b/>
      <w:sz w:val="24"/>
    </w:rPr>
  </w:style>
  <w:style w:type="paragraph" w:customStyle="1" w:styleId="165">
    <w:name w:val="Без интервала4"/>
    <w:link w:val="166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166">
    <w:name w:val="Без интервала41"/>
    <w:link w:val="165"/>
    <w:uiPriority w:val="0"/>
    <w:rPr>
      <w:rFonts w:ascii="Calibri" w:hAnsi="Calibri"/>
      <w:sz w:val="22"/>
    </w:rPr>
  </w:style>
  <w:style w:type="paragraph" w:customStyle="1" w:styleId="167">
    <w:name w:val="Contents 8"/>
    <w:link w:val="168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168">
    <w:name w:val="Contents 81"/>
    <w:link w:val="167"/>
    <w:uiPriority w:val="0"/>
    <w:rPr>
      <w:rFonts w:ascii="XO Thames" w:hAnsi="XO Thames"/>
      <w:sz w:val="28"/>
    </w:rPr>
  </w:style>
  <w:style w:type="paragraph" w:customStyle="1" w:styleId="169">
    <w:name w:val="Маркированный список1"/>
    <w:link w:val="17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70">
    <w:name w:val="Маркированный список11"/>
    <w:link w:val="169"/>
    <w:uiPriority w:val="0"/>
  </w:style>
  <w:style w:type="paragraph" w:customStyle="1" w:styleId="171">
    <w:name w:val="Заголовок 41"/>
    <w:basedOn w:val="45"/>
    <w:link w:val="172"/>
    <w:uiPriority w:val="0"/>
    <w:rPr>
      <w:sz w:val="24"/>
    </w:rPr>
  </w:style>
  <w:style w:type="character" w:customStyle="1" w:styleId="172">
    <w:name w:val="Заголовок 411"/>
    <w:basedOn w:val="46"/>
    <w:link w:val="171"/>
    <w:uiPriority w:val="0"/>
    <w:rPr>
      <w:sz w:val="24"/>
    </w:rPr>
  </w:style>
  <w:style w:type="paragraph" w:customStyle="1" w:styleId="173">
    <w:name w:val="Без интервала12"/>
    <w:link w:val="174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174">
    <w:name w:val="Без интервала13"/>
    <w:link w:val="173"/>
    <w:uiPriority w:val="0"/>
    <w:rPr>
      <w:rFonts w:ascii="Calibri" w:hAnsi="Calibri"/>
      <w:sz w:val="22"/>
    </w:rPr>
  </w:style>
  <w:style w:type="paragraph" w:customStyle="1" w:styleId="175">
    <w:name w:val="Основной текст 212"/>
    <w:basedOn w:val="1"/>
    <w:link w:val="176"/>
    <w:uiPriority w:val="0"/>
    <w:pPr>
      <w:widowControl/>
      <w:spacing w:before="120"/>
      <w:ind w:left="0" w:firstLine="567"/>
      <w:jc w:val="both"/>
    </w:pPr>
    <w:rPr>
      <w:rFonts w:ascii="TimesDL" w:hAnsi="TimesDL"/>
      <w:sz w:val="24"/>
    </w:rPr>
  </w:style>
  <w:style w:type="character" w:customStyle="1" w:styleId="176">
    <w:name w:val="Основной текст 213"/>
    <w:link w:val="175"/>
    <w:uiPriority w:val="0"/>
    <w:rPr>
      <w:rFonts w:ascii="TimesDL" w:hAnsi="TimesDL"/>
      <w:sz w:val="24"/>
    </w:rPr>
  </w:style>
  <w:style w:type="paragraph" w:customStyle="1" w:styleId="177">
    <w:name w:val="Абзац списка6"/>
    <w:basedOn w:val="1"/>
    <w:link w:val="178"/>
    <w:uiPriority w:val="0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78">
    <w:name w:val="Абзац списка61"/>
    <w:link w:val="177"/>
    <w:uiPriority w:val="0"/>
    <w:rPr>
      <w:rFonts w:ascii="Calibri" w:hAnsi="Calibri"/>
      <w:sz w:val="22"/>
    </w:rPr>
  </w:style>
  <w:style w:type="paragraph" w:customStyle="1" w:styleId="179">
    <w:name w:val="Заголовок таблицы"/>
    <w:basedOn w:val="155"/>
    <w:link w:val="180"/>
    <w:uiPriority w:val="0"/>
    <w:pPr>
      <w:jc w:val="center"/>
    </w:pPr>
    <w:rPr>
      <w:b/>
    </w:rPr>
  </w:style>
  <w:style w:type="character" w:customStyle="1" w:styleId="180">
    <w:name w:val="Заголовок таблицы1"/>
    <w:basedOn w:val="156"/>
    <w:link w:val="179"/>
    <w:uiPriority w:val="0"/>
    <w:rPr>
      <w:b/>
    </w:rPr>
  </w:style>
  <w:style w:type="paragraph" w:customStyle="1" w:styleId="181">
    <w:name w:val="Заголовок12"/>
    <w:basedOn w:val="1"/>
    <w:next w:val="22"/>
    <w:link w:val="182"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82">
    <w:name w:val="Заголовок13"/>
    <w:link w:val="181"/>
    <w:uiPriority w:val="0"/>
    <w:rPr>
      <w:rFonts w:ascii="Liberation Sans" w:hAnsi="Liberation Sans"/>
      <w:sz w:val="28"/>
    </w:rPr>
  </w:style>
  <w:style w:type="paragraph" w:customStyle="1" w:styleId="183">
    <w:name w:val="colgreen"/>
    <w:link w:val="18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84">
    <w:name w:val="colgreen1"/>
    <w:link w:val="183"/>
    <w:uiPriority w:val="0"/>
  </w:style>
  <w:style w:type="paragraph" w:customStyle="1" w:styleId="185">
    <w:name w:val="Абзац списка5"/>
    <w:link w:val="186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186">
    <w:name w:val="Абзац списка51"/>
    <w:link w:val="185"/>
    <w:uiPriority w:val="0"/>
    <w:rPr>
      <w:rFonts w:ascii="Calibri" w:hAnsi="Calibri"/>
      <w:sz w:val="22"/>
    </w:rPr>
  </w:style>
  <w:style w:type="paragraph" w:customStyle="1" w:styleId="187">
    <w:name w:val="Заголовок"/>
    <w:basedOn w:val="1"/>
    <w:next w:val="22"/>
    <w:link w:val="188"/>
    <w:uiPriority w:val="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88">
    <w:name w:val="Заголовок2"/>
    <w:link w:val="187"/>
    <w:uiPriority w:val="0"/>
    <w:rPr>
      <w:rFonts w:ascii="PT Astra Serif" w:hAnsi="PT Astra Serif"/>
      <w:sz w:val="28"/>
    </w:rPr>
  </w:style>
  <w:style w:type="paragraph" w:customStyle="1" w:styleId="189">
    <w:name w:val="Обычный (веб)1"/>
    <w:link w:val="19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190">
    <w:name w:val="Обычный (веб)11"/>
    <w:link w:val="189"/>
    <w:uiPriority w:val="0"/>
    <w:rPr>
      <w:sz w:val="24"/>
    </w:rPr>
  </w:style>
  <w:style w:type="paragraph" w:customStyle="1" w:styleId="191">
    <w:name w:val="Название объекта1"/>
    <w:link w:val="19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2"/>
    </w:rPr>
  </w:style>
  <w:style w:type="character" w:customStyle="1" w:styleId="192">
    <w:name w:val="Название объекта11"/>
    <w:link w:val="191"/>
    <w:uiPriority w:val="0"/>
    <w:rPr>
      <w:b/>
      <w:sz w:val="22"/>
    </w:rPr>
  </w:style>
  <w:style w:type="paragraph" w:customStyle="1" w:styleId="193">
    <w:name w:val="Contents 4"/>
    <w:link w:val="194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194">
    <w:name w:val="Contents 41"/>
    <w:link w:val="193"/>
    <w:uiPriority w:val="0"/>
    <w:rPr>
      <w:rFonts w:ascii="XO Thames" w:hAnsi="XO Thames"/>
      <w:sz w:val="28"/>
    </w:rPr>
  </w:style>
  <w:style w:type="paragraph" w:customStyle="1" w:styleId="195">
    <w:name w:val="msonormal_mailru_css_attribute_postfix2"/>
    <w:link w:val="19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196">
    <w:name w:val="msonormal_mailru_css_attribute_postfix3"/>
    <w:link w:val="195"/>
    <w:uiPriority w:val="0"/>
    <w:rPr>
      <w:sz w:val="24"/>
    </w:rPr>
  </w:style>
  <w:style w:type="paragraph" w:customStyle="1" w:styleId="197">
    <w:name w:val="Основной шрифт абзаца22"/>
    <w:link w:val="19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198">
    <w:name w:val="Основной шрифт абзаца23"/>
    <w:link w:val="197"/>
    <w:uiPriority w:val="0"/>
  </w:style>
  <w:style w:type="paragraph" w:customStyle="1" w:styleId="199">
    <w:name w:val="Колонтитул"/>
    <w:link w:val="200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00">
    <w:name w:val="Колонтитул1"/>
    <w:link w:val="199"/>
    <w:qFormat/>
    <w:uiPriority w:val="0"/>
    <w:rPr>
      <w:rFonts w:ascii="XO Thames" w:hAnsi="XO Thames"/>
    </w:rPr>
  </w:style>
  <w:style w:type="paragraph" w:customStyle="1" w:styleId="201">
    <w:name w:val="Iau?iue Знак"/>
    <w:basedOn w:val="102"/>
    <w:link w:val="202"/>
    <w:qFormat/>
    <w:uiPriority w:val="0"/>
  </w:style>
  <w:style w:type="character" w:customStyle="1" w:styleId="202">
    <w:name w:val="Iau?iue Знак1"/>
    <w:basedOn w:val="103"/>
    <w:link w:val="201"/>
    <w:qFormat/>
    <w:uiPriority w:val="0"/>
  </w:style>
  <w:style w:type="paragraph" w:customStyle="1" w:styleId="203">
    <w:name w:val="Знак Знак1 Знак Знак Знак Знак Знак Знак Знак Знак2"/>
    <w:link w:val="204"/>
    <w:qFormat/>
    <w:uiPriority w:val="0"/>
    <w:pPr>
      <w:spacing w:before="0" w:after="0" w:line="240" w:lineRule="auto"/>
      <w:ind w:left="0" w:right="0" w:firstLine="0"/>
      <w:jc w:val="left"/>
    </w:pPr>
    <w:rPr>
      <w:rFonts w:ascii="Verdana" w:hAnsi="Verdana"/>
      <w:color w:val="000000"/>
      <w:spacing w:val="0"/>
      <w:sz w:val="20"/>
    </w:rPr>
  </w:style>
  <w:style w:type="character" w:customStyle="1" w:styleId="204">
    <w:name w:val="Знак Знак1 Знак Знак Знак Знак Знак Знак Знак Знак3"/>
    <w:link w:val="203"/>
    <w:qFormat/>
    <w:uiPriority w:val="0"/>
    <w:rPr>
      <w:rFonts w:ascii="Verdana" w:hAnsi="Verdana"/>
    </w:rPr>
  </w:style>
  <w:style w:type="paragraph" w:customStyle="1" w:styleId="205">
    <w:name w:val="Без интервала2"/>
    <w:link w:val="2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0"/>
    </w:rPr>
  </w:style>
  <w:style w:type="character" w:customStyle="1" w:styleId="206">
    <w:name w:val="Без интервала21"/>
    <w:link w:val="205"/>
    <w:qFormat/>
    <w:uiPriority w:val="0"/>
    <w:rPr>
      <w:rFonts w:ascii="Calibri" w:hAnsi="Calibri"/>
    </w:rPr>
  </w:style>
  <w:style w:type="paragraph" w:customStyle="1" w:styleId="207">
    <w:name w:val="Footnote"/>
    <w:link w:val="208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08">
    <w:name w:val="Footnote1"/>
    <w:link w:val="207"/>
    <w:qFormat/>
    <w:uiPriority w:val="0"/>
    <w:rPr>
      <w:rFonts w:ascii="XO Thames" w:hAnsi="XO Thames"/>
      <w:sz w:val="22"/>
    </w:rPr>
  </w:style>
  <w:style w:type="paragraph" w:customStyle="1" w:styleId="209">
    <w:name w:val="Абзац списка82"/>
    <w:link w:val="21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210">
    <w:name w:val="Абзац списка83"/>
    <w:link w:val="209"/>
    <w:qFormat/>
    <w:uiPriority w:val="0"/>
    <w:rPr>
      <w:rFonts w:ascii="Calibri" w:hAnsi="Calibri"/>
      <w:sz w:val="22"/>
    </w:rPr>
  </w:style>
  <w:style w:type="paragraph" w:customStyle="1" w:styleId="211">
    <w:name w:val="Без интервала42"/>
    <w:link w:val="21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212">
    <w:name w:val="Без интервала43"/>
    <w:link w:val="211"/>
    <w:qFormat/>
    <w:uiPriority w:val="0"/>
    <w:rPr>
      <w:rFonts w:ascii="Calibri" w:hAnsi="Calibri"/>
      <w:sz w:val="22"/>
    </w:rPr>
  </w:style>
  <w:style w:type="paragraph" w:customStyle="1" w:styleId="213">
    <w:name w:val="Contents 3"/>
    <w:link w:val="214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214">
    <w:name w:val="Contents 31"/>
    <w:link w:val="213"/>
    <w:qFormat/>
    <w:uiPriority w:val="0"/>
    <w:rPr>
      <w:rFonts w:ascii="XO Thames" w:hAnsi="XO Thames"/>
      <w:sz w:val="28"/>
    </w:rPr>
  </w:style>
  <w:style w:type="paragraph" w:customStyle="1" w:styleId="215">
    <w:name w:val="Стиль таблицы 22"/>
    <w:link w:val="216"/>
    <w:qFormat/>
    <w:uiPriority w:val="0"/>
    <w:pPr>
      <w:spacing w:before="0" w:after="0" w:line="240" w:lineRule="auto"/>
      <w:ind w:left="0" w:right="0" w:firstLine="0"/>
      <w:jc w:val="left"/>
    </w:pPr>
    <w:rPr>
      <w:rFonts w:ascii="Helvetica Neue" w:hAnsi="Helvetica Neue"/>
      <w:color w:val="000000"/>
      <w:spacing w:val="0"/>
      <w:sz w:val="20"/>
    </w:rPr>
  </w:style>
  <w:style w:type="character" w:customStyle="1" w:styleId="216">
    <w:name w:val="Стиль таблицы 23"/>
    <w:link w:val="215"/>
    <w:qFormat/>
    <w:uiPriority w:val="0"/>
    <w:rPr>
      <w:rFonts w:ascii="Helvetica Neue" w:hAnsi="Helvetica Neue"/>
    </w:rPr>
  </w:style>
  <w:style w:type="paragraph" w:customStyle="1" w:styleId="217">
    <w:name w:val="Абзац списка4"/>
    <w:basedOn w:val="1"/>
    <w:link w:val="218"/>
    <w:qFormat/>
    <w:uiPriority w:val="0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218">
    <w:name w:val="Абзац списка41"/>
    <w:link w:val="217"/>
    <w:qFormat/>
    <w:uiPriority w:val="0"/>
    <w:rPr>
      <w:rFonts w:ascii="Calibri" w:hAnsi="Calibri"/>
      <w:sz w:val="22"/>
    </w:rPr>
  </w:style>
  <w:style w:type="paragraph" w:customStyle="1" w:styleId="219">
    <w:name w:val="Колонтитул2"/>
    <w:link w:val="220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20">
    <w:name w:val="Колонтитул3"/>
    <w:link w:val="219"/>
    <w:qFormat/>
    <w:uiPriority w:val="0"/>
    <w:rPr>
      <w:rFonts w:ascii="XO Thames" w:hAnsi="XO Thames"/>
    </w:rPr>
  </w:style>
  <w:style w:type="paragraph" w:customStyle="1" w:styleId="221">
    <w:name w:val="Обычный1_0"/>
    <w:link w:val="222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22">
    <w:name w:val="Обычный1_01"/>
    <w:link w:val="221"/>
    <w:qFormat/>
    <w:uiPriority w:val="0"/>
  </w:style>
  <w:style w:type="paragraph" w:customStyle="1" w:styleId="223">
    <w:name w:val="Header and Footer"/>
    <w:link w:val="224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24">
    <w:name w:val="Header and Footer1"/>
    <w:link w:val="223"/>
    <w:qFormat/>
    <w:uiPriority w:val="0"/>
    <w:rPr>
      <w:rFonts w:ascii="XO Thames" w:hAnsi="XO Thames"/>
    </w:rPr>
  </w:style>
  <w:style w:type="paragraph" w:customStyle="1" w:styleId="225">
    <w:name w:val="Список1"/>
    <w:basedOn w:val="96"/>
    <w:link w:val="226"/>
    <w:qFormat/>
    <w:uiPriority w:val="0"/>
  </w:style>
  <w:style w:type="character" w:customStyle="1" w:styleId="226">
    <w:name w:val="Список11"/>
    <w:basedOn w:val="97"/>
    <w:link w:val="225"/>
    <w:qFormat/>
    <w:uiPriority w:val="0"/>
  </w:style>
  <w:style w:type="paragraph" w:customStyle="1" w:styleId="227">
    <w:name w:val="Строгий12"/>
    <w:link w:val="2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0"/>
    </w:rPr>
  </w:style>
  <w:style w:type="character" w:customStyle="1" w:styleId="228">
    <w:name w:val="Строгий13"/>
    <w:link w:val="227"/>
    <w:qFormat/>
    <w:uiPriority w:val="0"/>
    <w:rPr>
      <w:b/>
    </w:rPr>
  </w:style>
  <w:style w:type="paragraph" w:customStyle="1" w:styleId="229">
    <w:name w:val="Строгий2"/>
    <w:link w:val="2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0"/>
    </w:rPr>
  </w:style>
  <w:style w:type="character" w:customStyle="1" w:styleId="230">
    <w:name w:val="Строгий21"/>
    <w:link w:val="229"/>
    <w:qFormat/>
    <w:uiPriority w:val="0"/>
    <w:rPr>
      <w:b/>
    </w:rPr>
  </w:style>
  <w:style w:type="paragraph" w:customStyle="1" w:styleId="231">
    <w:name w:val="Гиперссылка5"/>
    <w:link w:val="2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32">
    <w:name w:val="Гиперссылка51"/>
    <w:link w:val="231"/>
    <w:qFormat/>
    <w:uiPriority w:val="0"/>
    <w:rPr>
      <w:color w:val="0000FF"/>
      <w:u w:val="single"/>
    </w:rPr>
  </w:style>
  <w:style w:type="paragraph" w:customStyle="1" w:styleId="233">
    <w:name w:val="Интернет-ссылка"/>
    <w:link w:val="2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34">
    <w:name w:val="Интернет-ссылка1"/>
    <w:link w:val="233"/>
    <w:qFormat/>
    <w:uiPriority w:val="0"/>
    <w:rPr>
      <w:color w:val="0000FF"/>
      <w:u w:val="single"/>
    </w:rPr>
  </w:style>
  <w:style w:type="paragraph" w:customStyle="1" w:styleId="235">
    <w:name w:val="Основной шрифт абзаца12"/>
    <w:link w:val="2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36">
    <w:name w:val="Основной шрифт абзаца13"/>
    <w:link w:val="235"/>
    <w:qFormat/>
    <w:uiPriority w:val="0"/>
  </w:style>
  <w:style w:type="paragraph" w:customStyle="1" w:styleId="237">
    <w:name w:val="Выделение1"/>
    <w:link w:val="2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i/>
      <w:color w:val="000000"/>
      <w:spacing w:val="0"/>
      <w:sz w:val="20"/>
    </w:rPr>
  </w:style>
  <w:style w:type="character" w:customStyle="1" w:styleId="238">
    <w:name w:val="Выделение11"/>
    <w:link w:val="237"/>
    <w:qFormat/>
    <w:uiPriority w:val="0"/>
    <w:rPr>
      <w:i/>
    </w:rPr>
  </w:style>
  <w:style w:type="paragraph" w:customStyle="1" w:styleId="239">
    <w:name w:val="Стиль12"/>
    <w:basedOn w:val="48"/>
    <w:link w:val="240"/>
    <w:qFormat/>
    <w:uiPriority w:val="0"/>
    <w:rPr>
      <w:rFonts w:ascii="Times New Roman" w:hAnsi="Times New Roman"/>
      <w:sz w:val="24"/>
    </w:rPr>
  </w:style>
  <w:style w:type="character" w:customStyle="1" w:styleId="240">
    <w:name w:val="Стиль13"/>
    <w:link w:val="239"/>
    <w:qFormat/>
    <w:uiPriority w:val="0"/>
    <w:rPr>
      <w:rFonts w:ascii="Times New Roman" w:hAnsi="Times New Roman"/>
      <w:sz w:val="24"/>
    </w:rPr>
  </w:style>
  <w:style w:type="paragraph" w:customStyle="1" w:styleId="241">
    <w:name w:val="Знак Знак1 Знак Знак Знак Знак Знак Знак Знак Знак Знак2"/>
    <w:basedOn w:val="1"/>
    <w:link w:val="242"/>
    <w:qFormat/>
    <w:uiPriority w:val="0"/>
    <w:pPr>
      <w:widowControl/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/>
    </w:rPr>
  </w:style>
  <w:style w:type="character" w:customStyle="1" w:styleId="242">
    <w:name w:val="Знак Знак1 Знак Знак Знак Знак Знак Знак Знак Знак Знак3"/>
    <w:link w:val="241"/>
    <w:qFormat/>
    <w:uiPriority w:val="0"/>
    <w:rPr>
      <w:rFonts w:ascii="Verdana" w:hAnsi="Verdana"/>
    </w:rPr>
  </w:style>
  <w:style w:type="paragraph" w:customStyle="1" w:styleId="243">
    <w:name w:val="Основной шрифт абзаца14"/>
    <w:link w:val="24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44">
    <w:name w:val="Основной шрифт абзаца15"/>
    <w:link w:val="243"/>
    <w:qFormat/>
    <w:uiPriority w:val="0"/>
  </w:style>
  <w:style w:type="paragraph" w:customStyle="1" w:styleId="245">
    <w:name w:val="vcard_position__small2"/>
    <w:link w:val="2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246">
    <w:name w:val="vcard_position__small3"/>
    <w:link w:val="245"/>
    <w:qFormat/>
    <w:uiPriority w:val="0"/>
    <w:rPr>
      <w:sz w:val="24"/>
    </w:rPr>
  </w:style>
  <w:style w:type="paragraph" w:customStyle="1" w:styleId="247">
    <w:name w:val="Contents 5"/>
    <w:link w:val="248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248">
    <w:name w:val="Contents 51"/>
    <w:link w:val="247"/>
    <w:qFormat/>
    <w:uiPriority w:val="0"/>
    <w:rPr>
      <w:rFonts w:ascii="XO Thames" w:hAnsi="XO Thames"/>
      <w:sz w:val="28"/>
    </w:rPr>
  </w:style>
  <w:style w:type="paragraph" w:customStyle="1" w:styleId="249">
    <w:name w:val="Основной шрифт абзаца3"/>
    <w:link w:val="25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50">
    <w:name w:val="Основной шрифт абзаца31"/>
    <w:link w:val="249"/>
    <w:qFormat/>
    <w:uiPriority w:val="0"/>
  </w:style>
  <w:style w:type="paragraph" w:customStyle="1" w:styleId="251">
    <w:name w:val="Contents 9"/>
    <w:link w:val="252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252">
    <w:name w:val="Contents 91"/>
    <w:link w:val="251"/>
    <w:qFormat/>
    <w:uiPriority w:val="0"/>
    <w:rPr>
      <w:rFonts w:ascii="XO Thames" w:hAnsi="XO Thames"/>
      <w:sz w:val="28"/>
    </w:rPr>
  </w:style>
  <w:style w:type="paragraph" w:customStyle="1" w:styleId="253">
    <w:name w:val="Выделение2"/>
    <w:link w:val="25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i/>
      <w:color w:val="000000"/>
      <w:spacing w:val="0"/>
      <w:sz w:val="20"/>
    </w:rPr>
  </w:style>
  <w:style w:type="character" w:customStyle="1" w:styleId="254">
    <w:name w:val="Выделение21"/>
    <w:link w:val="253"/>
    <w:qFormat/>
    <w:uiPriority w:val="0"/>
    <w:rPr>
      <w:i/>
    </w:rPr>
  </w:style>
  <w:style w:type="paragraph" w:customStyle="1" w:styleId="255">
    <w:name w:val="Основной текст 22"/>
    <w:link w:val="25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olor w:val="000000"/>
      <w:spacing w:val="0"/>
      <w:sz w:val="28"/>
    </w:rPr>
  </w:style>
  <w:style w:type="character" w:customStyle="1" w:styleId="256">
    <w:name w:val="Основной текст 221"/>
    <w:link w:val="255"/>
    <w:qFormat/>
    <w:uiPriority w:val="0"/>
    <w:rPr>
      <w:b/>
      <w:sz w:val="28"/>
    </w:rPr>
  </w:style>
  <w:style w:type="paragraph" w:customStyle="1" w:styleId="257">
    <w:name w:val="Основной текст1"/>
    <w:basedOn w:val="1"/>
    <w:link w:val="258"/>
    <w:qFormat/>
    <w:uiPriority w:val="0"/>
    <w:rPr>
      <w:sz w:val="22"/>
    </w:rPr>
  </w:style>
  <w:style w:type="character" w:customStyle="1" w:styleId="258">
    <w:name w:val="Основной текст11"/>
    <w:link w:val="257"/>
    <w:qFormat/>
    <w:uiPriority w:val="0"/>
    <w:rPr>
      <w:sz w:val="22"/>
    </w:rPr>
  </w:style>
  <w:style w:type="paragraph" w:customStyle="1" w:styleId="259">
    <w:name w:val="Название объекта2"/>
    <w:basedOn w:val="45"/>
    <w:link w:val="260"/>
    <w:qFormat/>
    <w:uiPriority w:val="0"/>
    <w:rPr>
      <w:rFonts w:ascii="PT Astra Serif" w:hAnsi="PT Astra Serif"/>
      <w:i/>
      <w:sz w:val="24"/>
    </w:rPr>
  </w:style>
  <w:style w:type="character" w:customStyle="1" w:styleId="260">
    <w:name w:val="Название объекта21"/>
    <w:basedOn w:val="46"/>
    <w:link w:val="259"/>
    <w:qFormat/>
    <w:uiPriority w:val="0"/>
    <w:rPr>
      <w:rFonts w:ascii="PT Astra Serif" w:hAnsi="PT Astra Serif"/>
      <w:i/>
      <w:sz w:val="24"/>
    </w:rPr>
  </w:style>
  <w:style w:type="paragraph" w:customStyle="1" w:styleId="261">
    <w:name w:val="Текст1"/>
    <w:link w:val="262"/>
    <w:qFormat/>
    <w:uiPriority w:val="0"/>
    <w:pPr>
      <w:spacing w:before="0" w:after="0" w:line="240" w:lineRule="auto"/>
      <w:ind w:left="0" w:right="0" w:firstLine="0"/>
      <w:jc w:val="left"/>
    </w:pPr>
    <w:rPr>
      <w:rFonts w:ascii="Consolas" w:hAnsi="Consolas"/>
      <w:color w:val="000000"/>
      <w:spacing w:val="0"/>
      <w:sz w:val="21"/>
    </w:rPr>
  </w:style>
  <w:style w:type="character" w:customStyle="1" w:styleId="262">
    <w:name w:val="Текст11"/>
    <w:link w:val="261"/>
    <w:qFormat/>
    <w:uiPriority w:val="0"/>
    <w:rPr>
      <w:rFonts w:ascii="Consolas" w:hAnsi="Consolas"/>
      <w:sz w:val="21"/>
    </w:rPr>
  </w:style>
  <w:style w:type="paragraph" w:customStyle="1" w:styleId="263">
    <w:name w:val="Гиперссылка22"/>
    <w:link w:val="26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64">
    <w:name w:val="Гиперссылка23"/>
    <w:link w:val="263"/>
    <w:qFormat/>
    <w:uiPriority w:val="0"/>
    <w:rPr>
      <w:color w:val="0000FF"/>
      <w:u w:val="single"/>
    </w:rPr>
  </w:style>
  <w:style w:type="paragraph" w:customStyle="1" w:styleId="265">
    <w:name w:val="Contents 6"/>
    <w:link w:val="266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8"/>
    </w:rPr>
  </w:style>
  <w:style w:type="character" w:customStyle="1" w:styleId="266">
    <w:name w:val="Contents 61"/>
    <w:link w:val="265"/>
    <w:qFormat/>
    <w:uiPriority w:val="0"/>
    <w:rPr>
      <w:rFonts w:ascii="XO Thames" w:hAnsi="XO Thames"/>
      <w:sz w:val="28"/>
    </w:rPr>
  </w:style>
  <w:style w:type="paragraph" w:customStyle="1" w:styleId="267">
    <w:name w:val="Выделение12"/>
    <w:link w:val="26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i/>
      <w:color w:val="000000"/>
      <w:spacing w:val="0"/>
      <w:sz w:val="20"/>
    </w:rPr>
  </w:style>
  <w:style w:type="character" w:customStyle="1" w:styleId="268">
    <w:name w:val="Выделение13"/>
    <w:link w:val="267"/>
    <w:qFormat/>
    <w:uiPriority w:val="0"/>
    <w:rPr>
      <w:i/>
    </w:rPr>
  </w:style>
  <w:style w:type="paragraph" w:customStyle="1" w:styleId="269">
    <w:name w:val="Основной текст 31"/>
    <w:basedOn w:val="45"/>
    <w:link w:val="270"/>
    <w:qFormat/>
    <w:uiPriority w:val="0"/>
    <w:rPr>
      <w:sz w:val="28"/>
    </w:rPr>
  </w:style>
  <w:style w:type="character" w:customStyle="1" w:styleId="270">
    <w:name w:val="Основной текст 311"/>
    <w:basedOn w:val="46"/>
    <w:link w:val="269"/>
    <w:qFormat/>
    <w:uiPriority w:val="0"/>
    <w:rPr>
      <w:sz w:val="28"/>
    </w:rPr>
  </w:style>
  <w:style w:type="paragraph" w:customStyle="1" w:styleId="271">
    <w:name w:val="Гиперссылка3"/>
    <w:link w:val="27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72">
    <w:name w:val="Гиперссылка31"/>
    <w:link w:val="271"/>
    <w:qFormat/>
    <w:uiPriority w:val="0"/>
    <w:rPr>
      <w:color w:val="0000FF"/>
      <w:u w:val="single"/>
    </w:rPr>
  </w:style>
  <w:style w:type="paragraph" w:customStyle="1" w:styleId="273">
    <w:name w:val="Обычный14"/>
    <w:link w:val="2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74">
    <w:name w:val="Обычный15"/>
    <w:link w:val="273"/>
    <w:qFormat/>
    <w:uiPriority w:val="0"/>
  </w:style>
  <w:style w:type="paragraph" w:customStyle="1" w:styleId="275">
    <w:name w:val="Указатель2"/>
    <w:basedOn w:val="45"/>
    <w:link w:val="276"/>
    <w:qFormat/>
    <w:uiPriority w:val="0"/>
  </w:style>
  <w:style w:type="character" w:customStyle="1" w:styleId="276">
    <w:name w:val="Указатель21"/>
    <w:basedOn w:val="46"/>
    <w:link w:val="275"/>
    <w:qFormat/>
    <w:uiPriority w:val="0"/>
  </w:style>
  <w:style w:type="paragraph" w:customStyle="1" w:styleId="277">
    <w:name w:val="Обычный16"/>
    <w:link w:val="27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78">
    <w:name w:val="Обычный17"/>
    <w:link w:val="277"/>
    <w:qFormat/>
    <w:uiPriority w:val="0"/>
  </w:style>
  <w:style w:type="paragraph" w:customStyle="1" w:styleId="279">
    <w:name w:val="Основной текст12"/>
    <w:link w:val="28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2"/>
    </w:rPr>
  </w:style>
  <w:style w:type="character" w:customStyle="1" w:styleId="280">
    <w:name w:val="Основной текст13"/>
    <w:link w:val="279"/>
    <w:qFormat/>
    <w:uiPriority w:val="0"/>
    <w:rPr>
      <w:sz w:val="22"/>
    </w:rPr>
  </w:style>
  <w:style w:type="paragraph" w:customStyle="1" w:styleId="281">
    <w:name w:val="Абзац списка52"/>
    <w:basedOn w:val="1"/>
    <w:link w:val="282"/>
    <w:qFormat/>
    <w:uiPriority w:val="0"/>
    <w:pPr>
      <w:widowControl/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282">
    <w:name w:val="Абзац списка53"/>
    <w:link w:val="281"/>
    <w:qFormat/>
    <w:uiPriority w:val="0"/>
    <w:rPr>
      <w:rFonts w:ascii="Calibri" w:hAnsi="Calibri"/>
      <w:sz w:val="22"/>
    </w:rPr>
  </w:style>
  <w:style w:type="paragraph" w:customStyle="1" w:styleId="283">
    <w:name w:val="Default"/>
    <w:link w:val="28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284">
    <w:name w:val="Default1"/>
    <w:link w:val="283"/>
    <w:qFormat/>
    <w:uiPriority w:val="0"/>
    <w:rPr>
      <w:sz w:val="24"/>
    </w:rPr>
  </w:style>
  <w:style w:type="paragraph" w:customStyle="1" w:styleId="285">
    <w:name w:val="Абзац списка102"/>
    <w:link w:val="2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286">
    <w:name w:val="Абзац списка103"/>
    <w:link w:val="285"/>
    <w:qFormat/>
    <w:uiPriority w:val="0"/>
    <w:rPr>
      <w:rFonts w:ascii="Calibri" w:hAnsi="Calibri"/>
      <w:sz w:val="22"/>
    </w:rPr>
  </w:style>
  <w:style w:type="paragraph" w:customStyle="1" w:styleId="287">
    <w:name w:val="colgreen2"/>
    <w:link w:val="28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88">
    <w:name w:val="colgreen3"/>
    <w:link w:val="287"/>
    <w:qFormat/>
    <w:uiPriority w:val="0"/>
  </w:style>
  <w:style w:type="paragraph" w:customStyle="1" w:styleId="289">
    <w:name w:val="Маркированный список 41"/>
    <w:basedOn w:val="31"/>
    <w:link w:val="290"/>
    <w:qFormat/>
    <w:uiPriority w:val="0"/>
    <w:rPr>
      <w:rFonts w:ascii="PT Astra Serif" w:hAnsi="PT Astra Serif"/>
      <w:spacing w:val="5"/>
    </w:rPr>
  </w:style>
  <w:style w:type="character" w:customStyle="1" w:styleId="290">
    <w:name w:val="Маркированный список 411"/>
    <w:link w:val="289"/>
    <w:qFormat/>
    <w:uiPriority w:val="0"/>
    <w:rPr>
      <w:rFonts w:ascii="PT Astra Serif" w:hAnsi="PT Astra Serif"/>
      <w:spacing w:val="5"/>
    </w:rPr>
  </w:style>
  <w:style w:type="paragraph" w:customStyle="1" w:styleId="291">
    <w:name w:val="Обычный1_02"/>
    <w:link w:val="29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92">
    <w:name w:val="Обычный1_03"/>
    <w:link w:val="291"/>
    <w:qFormat/>
    <w:uiPriority w:val="0"/>
  </w:style>
  <w:style w:type="paragraph" w:customStyle="1" w:styleId="293">
    <w:name w:val="Абзац списка42"/>
    <w:link w:val="29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294">
    <w:name w:val="Абзац списка43"/>
    <w:link w:val="293"/>
    <w:qFormat/>
    <w:uiPriority w:val="0"/>
    <w:rPr>
      <w:rFonts w:ascii="Calibri" w:hAnsi="Calibri"/>
      <w:sz w:val="22"/>
    </w:rPr>
  </w:style>
  <w:style w:type="paragraph" w:customStyle="1" w:styleId="295">
    <w:name w:val="Основной шрифт абзаца1_0"/>
    <w:link w:val="29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296">
    <w:name w:val="Основной шрифт абзаца1_01"/>
    <w:link w:val="295"/>
    <w:uiPriority w:val="0"/>
  </w:style>
  <w:style w:type="paragraph" w:customStyle="1" w:styleId="297">
    <w:name w:val="Выделение3"/>
    <w:link w:val="29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i/>
      <w:color w:val="000000"/>
      <w:spacing w:val="0"/>
      <w:sz w:val="20"/>
    </w:rPr>
  </w:style>
  <w:style w:type="character" w:customStyle="1" w:styleId="298">
    <w:name w:val="Выделение31"/>
    <w:link w:val="297"/>
    <w:uiPriority w:val="0"/>
    <w:rPr>
      <w:i/>
    </w:rPr>
  </w:style>
  <w:style w:type="paragraph" w:customStyle="1" w:styleId="299">
    <w:name w:val="Основной шрифт абзаца1_02"/>
    <w:link w:val="30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00">
    <w:name w:val="Основной шрифт абзаца1_03"/>
    <w:link w:val="299"/>
    <w:uiPriority w:val="0"/>
  </w:style>
  <w:style w:type="paragraph" w:customStyle="1" w:styleId="301">
    <w:name w:val="Основной шрифт абзаца32"/>
    <w:link w:val="30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02">
    <w:name w:val="Основной шрифт абзаца33"/>
    <w:link w:val="301"/>
    <w:uiPriority w:val="0"/>
  </w:style>
  <w:style w:type="paragraph" w:customStyle="1" w:styleId="303">
    <w:name w:val="Contents 1"/>
    <w:link w:val="304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character" w:customStyle="1" w:styleId="304">
    <w:name w:val="Contents 11"/>
    <w:link w:val="303"/>
    <w:uiPriority w:val="0"/>
    <w:rPr>
      <w:rFonts w:ascii="XO Thames" w:hAnsi="XO Thames"/>
      <w:b/>
      <w:sz w:val="28"/>
    </w:rPr>
  </w:style>
  <w:style w:type="paragraph" w:customStyle="1" w:styleId="305">
    <w:name w:val="Iau?iue Знак2"/>
    <w:basedOn w:val="235"/>
    <w:link w:val="306"/>
    <w:uiPriority w:val="0"/>
  </w:style>
  <w:style w:type="character" w:customStyle="1" w:styleId="306">
    <w:name w:val="Iau?iue Знак3"/>
    <w:basedOn w:val="236"/>
    <w:link w:val="305"/>
    <w:uiPriority w:val="0"/>
  </w:style>
  <w:style w:type="paragraph" w:customStyle="1" w:styleId="307">
    <w:name w:val="Гиперссылка1"/>
    <w:link w:val="30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308">
    <w:name w:val="Гиперссылка11"/>
    <w:link w:val="307"/>
    <w:uiPriority w:val="0"/>
    <w:rPr>
      <w:color w:val="0000FF"/>
      <w:u w:val="single"/>
    </w:rPr>
  </w:style>
  <w:style w:type="paragraph" w:customStyle="1" w:styleId="309">
    <w:name w:val="Основной шрифт абзаца24"/>
    <w:link w:val="31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10">
    <w:name w:val="Основной шрифт абзаца25"/>
    <w:link w:val="309"/>
    <w:uiPriority w:val="0"/>
  </w:style>
  <w:style w:type="paragraph" w:customStyle="1" w:styleId="311">
    <w:name w:val="Абзац списка14"/>
    <w:basedOn w:val="1"/>
    <w:link w:val="312"/>
    <w:uiPriority w:val="0"/>
    <w:pPr>
      <w:widowControl/>
      <w:ind w:left="720" w:firstLine="0"/>
      <w:contextualSpacing/>
    </w:pPr>
    <w:rPr>
      <w:sz w:val="24"/>
    </w:rPr>
  </w:style>
  <w:style w:type="character" w:customStyle="1" w:styleId="312">
    <w:name w:val="Абзац списка15"/>
    <w:link w:val="311"/>
    <w:uiPriority w:val="0"/>
    <w:rPr>
      <w:sz w:val="24"/>
    </w:rPr>
  </w:style>
  <w:style w:type="paragraph" w:customStyle="1" w:styleId="313">
    <w:name w:val="apple-converted-space2"/>
    <w:link w:val="31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14">
    <w:name w:val="apple-converted-space3"/>
    <w:link w:val="313"/>
    <w:uiPriority w:val="0"/>
  </w:style>
  <w:style w:type="paragraph" w:customStyle="1" w:styleId="315">
    <w:name w:val="Название1"/>
    <w:link w:val="316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b/>
      <w:caps/>
      <w:color w:val="000000"/>
      <w:spacing w:val="0"/>
      <w:sz w:val="40"/>
    </w:rPr>
  </w:style>
  <w:style w:type="character" w:customStyle="1" w:styleId="316">
    <w:name w:val="Название11"/>
    <w:link w:val="315"/>
    <w:uiPriority w:val="0"/>
    <w:rPr>
      <w:rFonts w:ascii="XO Thames" w:hAnsi="XO Thames"/>
      <w:b/>
      <w:caps/>
      <w:sz w:val="40"/>
    </w:rPr>
  </w:style>
  <w:style w:type="paragraph" w:customStyle="1" w:styleId="317">
    <w:name w:val="Нижний колонтитул1"/>
    <w:link w:val="31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18">
    <w:name w:val="Нижний колонтитул11"/>
    <w:link w:val="317"/>
    <w:uiPriority w:val="0"/>
  </w:style>
  <w:style w:type="paragraph" w:customStyle="1" w:styleId="319">
    <w:name w:val="Default2"/>
    <w:link w:val="32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320">
    <w:name w:val="Default3"/>
    <w:link w:val="319"/>
    <w:qFormat/>
    <w:uiPriority w:val="0"/>
    <w:rPr>
      <w:sz w:val="24"/>
    </w:rPr>
  </w:style>
  <w:style w:type="paragraph" w:customStyle="1" w:styleId="321">
    <w:name w:val="Обычный18"/>
    <w:link w:val="32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22">
    <w:name w:val="Обычный19"/>
    <w:link w:val="321"/>
    <w:uiPriority w:val="0"/>
  </w:style>
  <w:style w:type="paragraph" w:customStyle="1" w:styleId="323">
    <w:name w:val="Абзац списка62"/>
    <w:link w:val="324"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2"/>
    </w:rPr>
  </w:style>
  <w:style w:type="character" w:customStyle="1" w:styleId="324">
    <w:name w:val="Абзац списка63"/>
    <w:link w:val="323"/>
    <w:uiPriority w:val="0"/>
    <w:rPr>
      <w:rFonts w:ascii="Calibri" w:hAnsi="Calibri"/>
      <w:sz w:val="22"/>
    </w:rPr>
  </w:style>
  <w:style w:type="paragraph" w:customStyle="1" w:styleId="325">
    <w:name w:val="Table!Таблица2"/>
    <w:link w:val="326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4"/>
    </w:rPr>
  </w:style>
  <w:style w:type="character" w:customStyle="1" w:styleId="326">
    <w:name w:val="Table!Таблица3"/>
    <w:link w:val="325"/>
    <w:uiPriority w:val="0"/>
    <w:rPr>
      <w:rFonts w:ascii="Arial" w:hAnsi="Arial"/>
      <w:sz w:val="24"/>
    </w:rPr>
  </w:style>
  <w:style w:type="paragraph" w:customStyle="1" w:styleId="327">
    <w:name w:val="Гиперссылка12"/>
    <w:link w:val="32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328">
    <w:name w:val="Гиперссылка13"/>
    <w:link w:val="327"/>
    <w:uiPriority w:val="0"/>
    <w:rPr>
      <w:color w:val="0000FF"/>
      <w:u w:val="single"/>
    </w:rPr>
  </w:style>
  <w:style w:type="paragraph" w:customStyle="1" w:styleId="329">
    <w:name w:val="Footnote2"/>
    <w:link w:val="330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30">
    <w:name w:val="Footnote3"/>
    <w:link w:val="329"/>
    <w:uiPriority w:val="0"/>
    <w:rPr>
      <w:rFonts w:ascii="XO Thames" w:hAnsi="XO Thames"/>
      <w:sz w:val="22"/>
    </w:rPr>
  </w:style>
  <w:style w:type="paragraph" w:customStyle="1" w:styleId="331">
    <w:name w:val="Îáû÷íûé2"/>
    <w:link w:val="33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332">
    <w:name w:val="Îáû÷íûé3"/>
    <w:link w:val="331"/>
    <w:uiPriority w:val="0"/>
  </w:style>
  <w:style w:type="paragraph" w:customStyle="1" w:styleId="333">
    <w:name w:val="Заголовок 81"/>
    <w:link w:val="33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b/>
      <w:caps/>
      <w:color w:val="000000"/>
      <w:spacing w:val="0"/>
      <w:sz w:val="24"/>
    </w:rPr>
  </w:style>
  <w:style w:type="character" w:customStyle="1" w:styleId="334">
    <w:name w:val="Заголовок 811"/>
    <w:link w:val="333"/>
    <w:uiPriority w:val="0"/>
    <w:rPr>
      <w:b/>
      <w:cap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2024-12-02T02:17:35Z</dcterms:created>
  <dc:creator>RegNpa1</dc:creator>
  <cp:lastModifiedBy>RegNpa1</cp:lastModifiedBy>
  <cp:lastPrinted>2024-12-02T02:18:22Z</cp:lastPrinted>
  <dcterms:modified xsi:type="dcterms:W3CDTF">2024-12-02T02:19:28Z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632F996A43AF4E96865E31C923F0DB8B_12</vt:lpwstr>
  </property>
</Properties>
</file>